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SERVICE REQUEST FORM</w:t>
      </w:r>
    </w:p>
    <w:p/>
    <w:p/>
    <w:p>
      <w:r>
        <w:rPr>
          <w:b/>
          <w:sz w:val="20"/>
        </w:rPr>
        <w:t>Requestor Information:</w:t>
      </w:r>
    </w:p>
    <w:p>
      <w:r>
        <w:rPr>
          <w:b w:val="0"/>
          <w:sz w:val="20"/>
        </w:rPr>
        <w:t>Full Name: ______________________________________________________________</w:t>
      </w:r>
    </w:p>
    <w:p>
      <w:r>
        <w:rPr>
          <w:b w:val="0"/>
          <w:sz w:val="20"/>
        </w:rPr>
        <w:t>Company Name (if applicable): ___________________________________________</w:t>
      </w:r>
    </w:p>
    <w:p>
      <w:r>
        <w:rPr>
          <w:b w:val="0"/>
          <w:sz w:val="20"/>
        </w:rPr>
        <w:t>Address: _______________________________________________________________</w:t>
      </w:r>
    </w:p>
    <w:p>
      <w:r>
        <w:rPr>
          <w:b w:val="0"/>
          <w:sz w:val="20"/>
        </w:rPr>
        <w:t>Phone Number: __________________________________________________________</w:t>
      </w:r>
    </w:p>
    <w:p>
      <w:r>
        <w:rPr>
          <w:b w:val="0"/>
          <w:sz w:val="20"/>
        </w:rPr>
        <w:t>Email Address: __________________________________________________________</w:t>
      </w:r>
    </w:p>
    <w:p/>
    <w:p>
      <w:r>
        <w:rPr>
          <w:b/>
          <w:sz w:val="20"/>
        </w:rPr>
        <w:t>Service Details:</w:t>
      </w:r>
    </w:p>
    <w:p>
      <w:r>
        <w:rPr>
          <w:b w:val="0"/>
          <w:sz w:val="20"/>
        </w:rPr>
        <w:t>Type of Service Requested: _______________________________________________</w:t>
      </w:r>
    </w:p>
    <w:p>
      <w:r>
        <w:rPr>
          <w:b w:val="0"/>
          <w:sz w:val="20"/>
        </w:rPr>
        <w:t>Description of Issue or Service Requested:</w:t>
      </w:r>
    </w:p>
    <w:p>
      <w:r>
        <w:t>__________________________________________________________________________</w:t>
        <w:br/>
        <w:t>__________________________________________________________________________</w:t>
        <w:br/>
        <w:t>__________________________________________________________________________</w:t>
        <w:br/>
        <w:t>__________________________________________________________________________</w:t>
        <w:br/>
        <w:t>__________________________________________________________________________</w:t>
        <w:br/>
      </w:r>
    </w:p>
    <w:p/>
    <w:p>
      <w:r>
        <w:rPr>
          <w:b/>
          <w:sz w:val="20"/>
        </w:rPr>
        <w:t>Priority Level:</w:t>
      </w:r>
    </w:p>
    <w:tbl>
      <w:tblPr>
        <w:tblW w:type="auto" w:w="0"/>
        <w:tblLook w:firstColumn="1" w:firstRow="1" w:lastColumn="0" w:lastRow="0" w:noHBand="0" w:noVBand="1" w:val="04A0"/>
      </w:tblPr>
      <w:tblGrid>
        <w:gridCol w:w="3324"/>
        <w:gridCol w:w="3324"/>
        <w:gridCol w:w="3324"/>
      </w:tblGrid>
      <w:tr>
        <w:tc>
          <w:tcPr>
            <w:tcW w:type="dxa" w:w="3324"/>
          </w:tcPr>
          <w:p>
            <w:pPr>
              <w:jc w:val="center"/>
            </w:pPr>
            <w:r>
              <w:t>Low</w:t>
            </w:r>
          </w:p>
        </w:tc>
        <w:tc>
          <w:tcPr>
            <w:tcW w:type="dxa" w:w="3324"/>
          </w:tcPr>
          <w:p>
            <w:pPr>
              <w:jc w:val="center"/>
            </w:pPr>
            <w:r>
              <w:t>Medium</w:t>
            </w:r>
          </w:p>
        </w:tc>
        <w:tc>
          <w:tcPr>
            <w:tcW w:type="dxa" w:w="3324"/>
          </w:tcPr>
          <w:p>
            <w:pPr>
              <w:jc w:val="center"/>
            </w:pPr>
            <w:r>
              <w:t>High</w:t>
            </w:r>
          </w:p>
        </w:tc>
      </w:tr>
    </w:tbl>
    <w:p/>
    <w:p>
      <w:r>
        <w:rPr>
          <w:b w:val="0"/>
          <w:sz w:val="20"/>
        </w:rPr>
        <w:t>Preferred Service Date/Time: _____________________________________________</w:t>
      </w:r>
    </w:p>
    <w:p>
      <w:r>
        <w:rPr>
          <w:b w:val="0"/>
          <w:sz w:val="20"/>
        </w:rPr>
        <w:t>Alternate Date/Time: _____________________________________________________</w:t>
      </w:r>
    </w:p>
    <w:p/>
    <w:p>
      <w:r>
        <w:rPr>
          <w:b/>
          <w:sz w:val="20"/>
        </w:rPr>
        <w:t>Service Location:</w:t>
      </w:r>
    </w:p>
    <w:p>
      <w:r>
        <w:rPr>
          <w:b w:val="0"/>
          <w:sz w:val="20"/>
        </w:rPr>
        <w:t>Address: _______________________________________________________________</w:t>
      </w:r>
    </w:p>
    <w:p>
      <w:r>
        <w:rPr>
          <w:b w:val="0"/>
          <w:sz w:val="20"/>
        </w:rPr>
        <w:t>Contact Person at Location: _______________________________________________</w:t>
      </w:r>
    </w:p>
    <w:p>
      <w:r>
        <w:rPr>
          <w:b w:val="0"/>
          <w:sz w:val="20"/>
        </w:rPr>
        <w:t>Phone Number: __________________________________________________________</w:t>
      </w:r>
    </w:p>
    <w:p/>
    <w:p>
      <w:r>
        <w:rPr>
          <w:b/>
          <w:sz w:val="20"/>
        </w:rPr>
        <w:t>Authorization and Terms:</w:t>
      </w:r>
    </w:p>
    <w:p>
      <w:r>
        <w:rPr>
          <w:b w:val="0"/>
          <w:sz w:val="20"/>
        </w:rPr>
        <w:t>By signing below, the Requestor authorizes the Service Provider to perform the requested services at the specified location. The Requestor acknowledges that any applicable fees will be invoiced according to the Service Provider’s standard rates and terms. The Requestor agrees to comply with all relevant safety and regulatory requirements during service delivery. The Service Provider shall exercise reasonable care and skill in performing the services but disclaims any warranties beyond those expressly stated in this form.</w:t>
      </w:r>
    </w:p>
    <w:p/>
    <w:p>
      <w:r>
        <w:rPr>
          <w:b/>
          <w:sz w:val="20"/>
        </w:rPr>
        <w:t>Limitation of Liability:</w:t>
      </w:r>
    </w:p>
    <w:p>
      <w:r>
        <w:rPr>
          <w:b w:val="0"/>
          <w:sz w:val="20"/>
        </w:rPr>
        <w:t>To the maximum extent permitted by applicable law, the Service Provider shall not be liable for any indirect, incidental, consequential, or punitive damages arising from the services provided. The total liability of the Service Provider for any claim related to the services rendered shall not exceed the fees paid by the Requestor for such services.</w:t>
      </w:r>
    </w:p>
    <w:p/>
    <w:p>
      <w:r>
        <w:rPr>
          <w:b/>
          <w:sz w:val="20"/>
        </w:rPr>
        <w:t>Confidentiality:</w:t>
      </w:r>
    </w:p>
    <w:p>
      <w:r>
        <w:rPr>
          <w:b w:val="0"/>
          <w:sz w:val="20"/>
        </w:rPr>
        <w:t>Both parties agree to keep confidential any proprietary or sensitive information received during the course of the services, unless disclosure is required by law or agreed upon in writing.</w:t>
      </w:r>
    </w:p>
    <w:p/>
    <w:p>
      <w:r>
        <w:rPr>
          <w:b/>
          <w:sz w:val="20"/>
        </w:rPr>
        <w:t>Governing Law and Jurisdiction:</w:t>
      </w:r>
    </w:p>
    <w:p>
      <w:r>
        <w:rPr>
          <w:b w:val="0"/>
          <w:sz w:val="20"/>
        </w:rPr>
        <w:t>This Service Request Form and any resulting service agreements shall be governed by and construed in accordance with the laws of the United States and the state where the services are performed. Any disputes arising hereunder shall be subject to the exclusive jurisdiction of the courts located therein.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REQUESTOR</w:t>
            </w:r>
          </w:p>
        </w:tc>
        <w:tc>
          <w:tcPr>
            <w:tcW w:type="dxa" w:w="4986"/>
            <w:tcBorders>
              <w:top w:val="nil"/>
              <w:left w:val="nil"/>
              <w:bottom w:val="nil"/>
              <w:right w:val="nil"/>
              <w:insideH w:val="nil"/>
              <w:insideV w:val="nil"/>
            </w:tcBorders>
          </w:tcPr>
          <w:p>
            <w:pPr>
              <w:jc w:val="center"/>
            </w:pPr>
            <w:r>
              <w:t>SERVICE PROVIDER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https://formtemplate-us.com/service-request-form/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service-request-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