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SHIFT CHANGE FORM</w:t>
      </w:r>
    </w:p>
    <w:p/>
    <w:p/>
    <w:p>
      <w:r>
        <w:rPr>
          <w:b/>
          <w:sz w:val="20"/>
        </w:rPr>
        <w:t>Employee Information:</w:t>
      </w:r>
    </w:p>
    <w:p>
      <w:r>
        <w:rPr>
          <w:b w:val="0"/>
          <w:sz w:val="20"/>
        </w:rPr>
        <w:t>Employee Name: __________________________________________________________</w:t>
      </w:r>
    </w:p>
    <w:p>
      <w:r>
        <w:rPr>
          <w:b w:val="0"/>
          <w:sz w:val="20"/>
        </w:rPr>
        <w:t>Employee ID: ____________________________________________________________</w:t>
      </w:r>
    </w:p>
    <w:p>
      <w:r>
        <w:rPr>
          <w:b w:val="0"/>
          <w:sz w:val="20"/>
        </w:rPr>
        <w:t>Department: _____________________________________________________________</w:t>
      </w:r>
    </w:p>
    <w:p>
      <w:r>
        <w:rPr>
          <w:b w:val="0"/>
          <w:sz w:val="20"/>
        </w:rPr>
        <w:t>Position: _______________________________________________________________</w:t>
      </w:r>
    </w:p>
    <w:p/>
    <w:p>
      <w:r>
        <w:rPr>
          <w:b/>
          <w:sz w:val="20"/>
        </w:rPr>
        <w:t>Shift Details:</w:t>
      </w:r>
    </w:p>
    <w:p>
      <w:r>
        <w:rPr>
          <w:b w:val="0"/>
          <w:sz w:val="20"/>
        </w:rPr>
        <w:t>Date of Shift: __________________________________________________________</w:t>
      </w:r>
    </w:p>
    <w:p>
      <w:r>
        <w:rPr>
          <w:b w:val="0"/>
          <w:sz w:val="20"/>
        </w:rPr>
        <w:t>Shift Start Time: ____________________    Shift End Time: ____________________</w:t>
      </w:r>
    </w:p>
    <w:p>
      <w:r>
        <w:rPr>
          <w:b w:val="0"/>
          <w:sz w:val="20"/>
        </w:rPr>
        <w:t>Location: _______________________________________________________________</w:t>
      </w:r>
    </w:p>
    <w:p/>
    <w:p>
      <w:r>
        <w:rPr>
          <w:b/>
          <w:sz w:val="20"/>
        </w:rPr>
        <w:t>Outgoing Employee (Current Shift Holder):</w:t>
      </w:r>
    </w:p>
    <w:p>
      <w:r>
        <w:rPr>
          <w:b/>
          <w:sz w:val="20"/>
        </w:rPr>
        <w:t>Tasks Completed / Status Updates:</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r>
        <w:rPr>
          <w:b/>
          <w:sz w:val="20"/>
        </w:rPr>
        <w:t>Issues / Incidents to Report:</w:t>
      </w:r>
    </w:p>
    <w:p>
      <w:r>
        <w:rPr>
          <w:b w:val="0"/>
          <w:sz w:val="20"/>
        </w:rPr>
        <w:t>__________________________________________________________________________</w:t>
      </w:r>
    </w:p>
    <w:p>
      <w:r>
        <w:rPr>
          <w:b w:val="0"/>
          <w:sz w:val="20"/>
        </w:rPr>
        <w:t>__________________________________________________________________________</w:t>
      </w:r>
    </w:p>
    <w:p>
      <w:r>
        <w:rPr>
          <w:b/>
          <w:sz w:val="20"/>
        </w:rPr>
        <w:t>Safety Concerns / Hazards:</w:t>
      </w:r>
    </w:p>
    <w:p>
      <w:r>
        <w:rPr>
          <w:b w:val="0"/>
          <w:sz w:val="20"/>
        </w:rPr>
        <w:t>__________________________________________________________________________</w:t>
      </w:r>
    </w:p>
    <w:p>
      <w:r>
        <w:rPr>
          <w:b w:val="0"/>
          <w:sz w:val="20"/>
        </w:rPr>
        <w:t>__________________________________________________________________________</w:t>
      </w:r>
    </w:p>
    <w:p>
      <w:r>
        <w:rPr>
          <w:b/>
          <w:sz w:val="20"/>
        </w:rPr>
        <w:t>Equipment / Tools Left in Use / Needs Attention:</w:t>
      </w:r>
    </w:p>
    <w:p>
      <w:r>
        <w:rPr>
          <w:b w:val="0"/>
          <w:sz w:val="20"/>
        </w:rPr>
        <w:t>__________________________________________________________________________</w:t>
      </w:r>
    </w:p>
    <w:p>
      <w:r>
        <w:rPr>
          <w:b w:val="0"/>
          <w:sz w:val="20"/>
        </w:rPr>
        <w:t>__________________________________________________________________________</w:t>
      </w:r>
    </w:p>
    <w:p>
      <w:r>
        <w:rPr>
          <w:b/>
          <w:sz w:val="20"/>
        </w:rPr>
        <w:t>Additional Notes:</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Incoming Employee (Next Shift Holder):</w:t>
      </w:r>
    </w:p>
    <w:p>
      <w:r>
        <w:rPr>
          <w:b/>
          <w:sz w:val="20"/>
        </w:rPr>
        <w:t>Acknowledgement of Received Information:</w:t>
      </w:r>
    </w:p>
    <w:p>
      <w:r>
        <w:rPr>
          <w:b w:val="0"/>
          <w:sz w:val="20"/>
        </w:rPr>
        <w:t>__________________________________________________________________________</w:t>
      </w:r>
    </w:p>
    <w:p>
      <w:r>
        <w:rPr>
          <w:b w:val="0"/>
          <w:sz w:val="20"/>
        </w:rPr>
        <w:t>__________________________________________________________________________</w:t>
      </w:r>
    </w:p>
    <w:p>
      <w:r>
        <w:rPr>
          <w:b/>
          <w:sz w:val="20"/>
        </w:rPr>
        <w:t>Questions / Clarifications:</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Certification and Acknowledgment:</w:t>
      </w:r>
    </w:p>
    <w:p>
      <w:r>
        <w:rPr>
          <w:b w:val="0"/>
          <w:sz w:val="20"/>
        </w:rPr>
        <w:t>By signing below, both parties confirm the accuracy and completeness of the information exchanged during this shift change. Both employees agree to comply with all applicable policies, procedures, and safety regulations throughout their shifts.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Outgoing Employee</w:t>
            </w:r>
          </w:p>
        </w:tc>
        <w:tc>
          <w:tcPr>
            <w:tcW w:type="dxa" w:w="4986"/>
            <w:tcBorders>
              <w:top w:val="nil"/>
              <w:left w:val="nil"/>
              <w:bottom w:val="nil"/>
              <w:right w:val="nil"/>
              <w:insideH w:val="nil"/>
              <w:insideV w:val="nil"/>
            </w:tcBorders>
          </w:tcPr>
          <w:p>
            <w:pPr>
              <w:jc w:val="center"/>
            </w:pPr>
            <w:r>
              <w:t>Incoming 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w:t>
              <w:br/>
              <w:t>Time: ______________________________</w:t>
            </w:r>
          </w:p>
        </w:tc>
        <w:tc>
          <w:tcPr>
            <w:tcW w:type="dxa" w:w="4986"/>
            <w:tcBorders>
              <w:top w:val="nil"/>
              <w:left w:val="nil"/>
              <w:bottom w:val="nil"/>
              <w:right w:val="nil"/>
              <w:insideH w:val="nil"/>
              <w:insideV w:val="nil"/>
            </w:tcBorders>
          </w:tcPr>
          <w:p>
            <w:pPr>
              <w:jc w:val="center"/>
            </w:pPr>
            <w:r>
              <w:t>Printed Name: ______________________</w:t>
              <w:br/>
              <w:t>Time: ______________________________</w:t>
            </w:r>
          </w:p>
        </w:tc>
      </w:tr>
    </w:tbl>
    <w:p/>
    <w:p/>
    <w:p>
      <w:r>
        <w:rPr>
          <w:b/>
          <w:sz w:val="20"/>
        </w:rPr>
        <w:t>Supervisor / Manager Review:</w:t>
      </w:r>
    </w:p>
    <w:p>
      <w:r>
        <w:rPr>
          <w:b w:val="0"/>
          <w:sz w:val="20"/>
        </w:rPr>
        <w:t>Comments / Observations:</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val="0"/>
          <w:sz w:val="20"/>
        </w:rPr>
        <w:t>Reviewed by (Name and Title): ____________________________________________</w:t>
      </w:r>
    </w:p>
    <w:p>
      <w:r>
        <w:rPr>
          <w:b w:val="0"/>
          <w:sz w:val="20"/>
        </w:rPr>
        <w:t>Signature: ________________________________    Date: ____________________</w:t>
      </w:r>
    </w:p>
    <w:p/>
    <w:p/>
    <w:p>
      <w:r>
        <w:rPr>
          <w:b/>
          <w:sz w:val="20"/>
        </w:rPr>
        <w:t>LEGAL NOTICE:</w:t>
      </w:r>
    </w:p>
    <w:p>
      <w:r>
        <w:rPr>
          <w:b w:val="0"/>
          <w:sz w:val="20"/>
        </w:rPr>
        <w:t>This Shift Change Form constitutes a formal record of the transfer of duties and responsibilities between employees. It is intended to ensure continuity, safety, and accountability in the workplace. By signing this document, employees acknowledge their obligation to accurately communicate all relevant information and to perform their duties in compliance with all applicable laws, company policies, and safety standards. Any falsification or omission of information may result in disciplinary action, up to and including termination, and may have legal consequences under United States law.</w:t>
      </w:r>
    </w:p>
    <w:p/>
    <w:p>
      <w:r>
        <w:br w:type="page"/>
      </w:r>
    </w:p>
    <w:p>
      <w:pPr>
        <w:jc w:val="center"/>
      </w:pPr>
      <w:r>
        <w:rPr>
          <w:color w:val="555555"/>
          <w:sz w:val="24"/>
        </w:rPr>
        <w:t>Original source of this document:</w:t>
      </w:r>
    </w:p>
    <w:p>
      <w:pPr>
        <w:jc w:val="center"/>
      </w:pPr>
      <w:hyperlink r:id="rId9">
        <w:r>
          <w:rPr>
            <w:color w:val="0000FF"/>
            <w:u w:val="single"/>
          </w:rPr>
          <w:t>https://formtemplate-us.com/shift-change-form/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shift-change-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