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SHIPPING REQUEST FORM</w:t>
      </w:r>
    </w:p>
    <w:p/>
    <w:p/>
    <w:p>
      <w:r>
        <w:rPr>
          <w:b/>
          <w:sz w:val="20"/>
        </w:rPr>
        <w:t>Requestor Information</w:t>
      </w:r>
    </w:p>
    <w:p>
      <w:r>
        <w:rPr>
          <w:b w:val="0"/>
          <w:sz w:val="20"/>
        </w:rPr>
        <w:t>Company Name: ______________________________________________________________</w:t>
      </w:r>
    </w:p>
    <w:p>
      <w:r>
        <w:rPr>
          <w:b w:val="0"/>
          <w:sz w:val="20"/>
        </w:rPr>
        <w:t>Contact Person: _____________________________________________________________</w:t>
      </w:r>
    </w:p>
    <w:p>
      <w:r>
        <w:rPr>
          <w:b w:val="0"/>
          <w:sz w:val="20"/>
        </w:rPr>
        <w:t>Address: ___________________________________________________________________</w:t>
      </w:r>
    </w:p>
    <w:p>
      <w:r>
        <w:rPr>
          <w:b w:val="0"/>
          <w:sz w:val="20"/>
        </w:rPr>
        <w:t>City: ____________________________ State: __________ Zip Code: ______________</w:t>
      </w:r>
    </w:p>
    <w:p>
      <w:r>
        <w:rPr>
          <w:b w:val="0"/>
          <w:sz w:val="20"/>
        </w:rPr>
        <w:t>Phone Number: ____________________ Email: ___________________________________</w:t>
      </w:r>
    </w:p>
    <w:p/>
    <w:p/>
    <w:p>
      <w:r>
        <w:rPr>
          <w:b/>
          <w:sz w:val="20"/>
        </w:rPr>
        <w:t>Shipping Details</w:t>
      </w:r>
    </w:p>
    <w:p>
      <w:r>
        <w:rPr>
          <w:b w:val="0"/>
          <w:sz w:val="20"/>
        </w:rPr>
        <w:t>Shipping From (Origin): _____________________________________________________</w:t>
      </w:r>
    </w:p>
    <w:p>
      <w:r>
        <w:rPr>
          <w:b w:val="0"/>
          <w:sz w:val="20"/>
        </w:rPr>
        <w:t>Shipping To (Destination): ___________________________________________________</w:t>
      </w:r>
    </w:p>
    <w:p>
      <w:r>
        <w:rPr>
          <w:b w:val="0"/>
          <w:sz w:val="20"/>
        </w:rPr>
        <w:t>Preferred Carrier (if any): _________________________________________________</w:t>
      </w:r>
    </w:p>
    <w:p>
      <w:r>
        <w:rPr>
          <w:b w:val="0"/>
          <w:sz w:val="20"/>
        </w:rPr>
        <w:t>Requested Shipping Method:</w:t>
      </w:r>
    </w:p>
    <w:p>
      <w:r>
        <w:rPr>
          <w:b w:val="0"/>
          <w:sz w:val="20"/>
        </w:rPr>
        <w:t xml:space="preserve">  [ ] Ground    [ ] Air    [ ] Sea    [ ] Rail    [ ] Other: ___________________</w:t>
      </w:r>
    </w:p>
    <w:p>
      <w:r>
        <w:rPr>
          <w:b w:val="0"/>
          <w:sz w:val="20"/>
        </w:rPr>
        <w:t>Incoterms (International Commercial Terms): _________________________________</w:t>
      </w:r>
    </w:p>
    <w:p/>
    <w:p/>
    <w:p>
      <w:r>
        <w:rPr>
          <w:b/>
          <w:sz w:val="20"/>
        </w:rPr>
        <w:t>Shipment Description</w:t>
      </w:r>
    </w:p>
    <w:p>
      <w:r>
        <w:rPr>
          <w:b w:val="0"/>
          <w:sz w:val="20"/>
        </w:rPr>
        <w:t>Number of Packages: _______________</w:t>
      </w:r>
    </w:p>
    <w:p>
      <w:r>
        <w:rPr>
          <w:b w:val="0"/>
          <w:sz w:val="20"/>
        </w:rPr>
        <w:t>Total Weight (lbs or kg): ____________</w:t>
      </w:r>
    </w:p>
    <w:p>
      <w:r>
        <w:rPr>
          <w:b w:val="0"/>
          <w:sz w:val="20"/>
        </w:rPr>
        <w:t>Dimensions (L x W x H in inches or cm): _________________________________</w:t>
      </w:r>
    </w:p>
    <w:p>
      <w:r>
        <w:rPr>
          <w:b w:val="0"/>
          <w:sz w:val="20"/>
        </w:rPr>
        <w:t>Type of Goods: ______________________________________________________________</w:t>
      </w:r>
    </w:p>
    <w:p>
      <w:r>
        <w:rPr>
          <w:b w:val="0"/>
          <w:sz w:val="20"/>
        </w:rPr>
        <w:t>Special Handling Instructions: _______________________________________________</w:t>
      </w:r>
    </w:p>
    <w:p>
      <w:r>
        <w:rPr>
          <w:b w:val="0"/>
          <w:sz w:val="20"/>
        </w:rPr>
        <w:t>Hazardous Materials (If yes, specify): _______________________________________</w:t>
      </w:r>
    </w:p>
    <w:p/>
    <w:p/>
    <w:p>
      <w:r>
        <w:rPr>
          <w:b/>
          <w:sz w:val="20"/>
        </w:rPr>
        <w:t>Value and Insurance</w:t>
      </w:r>
    </w:p>
    <w:p>
      <w:r>
        <w:rPr>
          <w:b w:val="0"/>
          <w:sz w:val="20"/>
        </w:rPr>
        <w:t>Declared Value of Goods (USD): _____________________________________________</w:t>
      </w:r>
    </w:p>
    <w:p>
      <w:r>
        <w:rPr>
          <w:b w:val="0"/>
          <w:sz w:val="20"/>
        </w:rPr>
        <w:t>Insurance Required:</w:t>
      </w:r>
    </w:p>
    <w:p>
      <w:r>
        <w:rPr>
          <w:b w:val="0"/>
          <w:sz w:val="20"/>
        </w:rPr>
        <w:t xml:space="preserve">  [ ] Yes    [ ] No</w:t>
      </w:r>
    </w:p>
    <w:p>
      <w:r>
        <w:rPr>
          <w:b w:val="0"/>
          <w:sz w:val="20"/>
        </w:rPr>
        <w:t>If Yes, Additional Instructions: _____________________________________________</w:t>
      </w:r>
    </w:p>
    <w:p/>
    <w:p/>
    <w:p>
      <w:r>
        <w:rPr>
          <w:b/>
          <w:sz w:val="20"/>
        </w:rPr>
        <w:t>Delivery Instructions</w:t>
      </w:r>
    </w:p>
    <w:p>
      <w:r>
        <w:rPr>
          <w:b w:val="0"/>
          <w:sz w:val="20"/>
        </w:rPr>
        <w:t>Delivery Date Requirement: _________________________________________________</w:t>
      </w:r>
    </w:p>
    <w:p>
      <w:r>
        <w:rPr>
          <w:b w:val="0"/>
          <w:sz w:val="20"/>
        </w:rPr>
        <w:t>Delivery Location Access Restrictions: _______________________________________</w:t>
      </w:r>
    </w:p>
    <w:p>
      <w:r>
        <w:rPr>
          <w:b w:val="0"/>
          <w:sz w:val="20"/>
        </w:rPr>
        <w:t>Contact Person at Delivery Location: _________________________________________</w:t>
      </w:r>
    </w:p>
    <w:p>
      <w:r>
        <w:rPr>
          <w:b w:val="0"/>
          <w:sz w:val="20"/>
        </w:rPr>
        <w:t>Phone Number at Delivery Location: __________________________________________</w:t>
      </w:r>
    </w:p>
    <w:p/>
    <w:p/>
    <w:p>
      <w:r>
        <w:rPr>
          <w:b/>
          <w:sz w:val="20"/>
        </w:rPr>
        <w:t>Payment Terms</w:t>
      </w:r>
    </w:p>
    <w:p>
      <w:r>
        <w:rPr>
          <w:b w:val="0"/>
          <w:sz w:val="20"/>
        </w:rPr>
        <w:t>Payment Method:</w:t>
      </w:r>
    </w:p>
    <w:p>
      <w:r>
        <w:rPr>
          <w:b w:val="0"/>
          <w:sz w:val="20"/>
        </w:rPr>
        <w:t xml:space="preserve">  [ ] Prepaid    [ ] Collect    [ ] Third Party: ______________________________</w:t>
      </w:r>
    </w:p>
    <w:p>
      <w:r>
        <w:rPr>
          <w:b w:val="0"/>
          <w:sz w:val="20"/>
        </w:rPr>
        <w:t>Billing Address (if different from Requestor): ________________________________</w:t>
      </w:r>
    </w:p>
    <w:p>
      <w:r>
        <w:rPr>
          <w:b w:val="0"/>
          <w:sz w:val="20"/>
        </w:rPr>
        <w:t>Additional Payment Instructions: _____________________________________________</w:t>
      </w:r>
    </w:p>
    <w:p/>
    <w:p/>
    <w:p>
      <w:r>
        <w:rPr>
          <w:b/>
          <w:sz w:val="20"/>
        </w:rPr>
        <w:t>Legal and Compliance</w:t>
      </w:r>
    </w:p>
    <w:p>
      <w:r>
        <w:rPr>
          <w:b w:val="0"/>
          <w:sz w:val="20"/>
        </w:rPr>
        <w:t>The Requestor certifies that all information provided herein is accurate and complete and agrees to comply with all applicable federal, state, and local laws and regulations related to shipping, including but not limited to hazardous materials handling, export controls, and customs regulations.</w:t>
      </w:r>
    </w:p>
    <w:p/>
    <w:p>
      <w:r>
        <w:rPr>
          <w:b w:val="0"/>
          <w:sz w:val="20"/>
        </w:rPr>
        <w:t>The Requestor agrees to indemnify and hold harmless the Carrier and any agents involved in the transportation of the goods against any claims, damages, or losses arising out of incorrect or incomplete information provided or failure to comply with applicable laws.</w:t>
      </w:r>
    </w:p>
    <w:p/>
    <w:p>
      <w:r>
        <w:rPr>
          <w:b w:val="0"/>
          <w:sz w:val="20"/>
        </w:rPr>
        <w:t>The Carrier shall not be liable for delays or damage resulting from causes beyond its reasonable control, including but not limited to acts of God, government actions, labor disputes, or mechanical failures.</w:t>
      </w:r>
    </w:p>
    <w:p/>
    <w:p>
      <w:r>
        <w:rPr>
          <w:b w:val="0"/>
          <w:sz w:val="20"/>
        </w:rPr>
        <w:t>This Shipping Request Form and any resulting contracts shall be governed by and construed in accordance with the laws of the United States of America and the applicable state law where the shipment originates.</w:t>
      </w:r>
    </w:p>
    <w:p/>
    <w:p/>
    <w:p>
      <w:r>
        <w:rPr>
          <w:b/>
          <w:sz w:val="20"/>
        </w:rPr>
        <w:t>Certification and Signature</w:t>
      </w:r>
    </w:p>
    <w:p>
      <w:r>
        <w:rPr>
          <w:b w:val="0"/>
          <w:sz w:val="20"/>
        </w:rPr>
        <w:t>I hereby certify that I am authorized to make this Shipping Request on behalf of the Requestor, and that I have read and agree to the terms stated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Requestor Signature</w:t>
            </w:r>
          </w:p>
        </w:tc>
        <w:tc>
          <w:tcPr>
            <w:tcW w:type="dxa" w:w="4986"/>
            <w:tcBorders>
              <w:top w:val="nil"/>
              <w:left w:val="nil"/>
              <w:bottom w:val="nil"/>
              <w:right w:val="nil"/>
              <w:insideH w:val="nil"/>
              <w:insideV w:val="nil"/>
            </w:tcBorders>
          </w:tcPr>
          <w:p>
            <w:pPr>
              <w:jc w:val="center"/>
            </w:pPr>
            <w:r>
              <w:t>Carrier Acknowledgment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w:t>
              <w:br/>
              <w:t>Title: ___________________________</w:t>
            </w:r>
          </w:p>
        </w:tc>
        <w:tc>
          <w:tcPr>
            <w:tcW w:type="dxa" w:w="4986"/>
            <w:tcBorders>
              <w:top w:val="nil"/>
              <w:left w:val="nil"/>
              <w:bottom w:val="nil"/>
              <w:right w:val="nil"/>
              <w:insideH w:val="nil"/>
              <w:insideV w:val="nil"/>
            </w:tcBorders>
          </w:tcPr>
          <w:p>
            <w:pPr>
              <w:jc w:val="center"/>
            </w:pPr>
            <w:r>
              <w:t>Name: ____________________________</w:t>
              <w:br/>
              <w:t>Title: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https://formtemplate-us.com/shipping-request-form/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hipping-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