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SIGN UP FORM</w:t>
      </w:r>
    </w:p>
    <w:p/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Legal Name: ________________________________________________________________</w:t>
      </w:r>
    </w:p>
    <w:p>
      <w:r>
        <w:rPr>
          <w:b w:val="0"/>
          <w:sz w:val="20"/>
        </w:rPr>
        <w:t>Date of Birth (MM/DD/YYYY): ___________________________________________________</w:t>
      </w:r>
    </w:p>
    <w:p>
      <w:r>
        <w:rPr>
          <w:b w:val="0"/>
          <w:sz w:val="20"/>
        </w:rPr>
        <w:t>Social Security Number (SSN): _________________________________________________</w:t>
      </w:r>
    </w:p>
    <w:p>
      <w:r>
        <w:rPr>
          <w:b w:val="0"/>
          <w:sz w:val="20"/>
        </w:rPr>
        <w:t>Gender: ________________________________________________________________________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</w:t>
      </w:r>
    </w:p>
    <w:p>
      <w:r>
        <w:rPr>
          <w:b w:val="0"/>
          <w:sz w:val="20"/>
        </w:rPr>
        <w:t>Residential Address:</w:t>
      </w:r>
    </w:p>
    <w:p>
      <w:r>
        <w:rPr>
          <w:b w:val="0"/>
          <w:sz w:val="20"/>
        </w:rPr>
        <w:t>Street: ________________________________________________________________________</w:t>
      </w:r>
    </w:p>
    <w:p>
      <w:r>
        <w:rPr>
          <w:b w:val="0"/>
          <w:sz w:val="20"/>
        </w:rPr>
        <w:t>City: ___________________________ State: ______________ Zip Code: _______________</w:t>
      </w:r>
    </w:p>
    <w:p/>
    <w:p>
      <w:r>
        <w:rPr>
          <w:b/>
          <w:sz w:val="22"/>
        </w:rPr>
        <w:t>2. Emergency Contact</w:t>
      </w:r>
    </w:p>
    <w:p>
      <w:r>
        <w:rPr>
          <w:b w:val="0"/>
          <w:sz w:val="20"/>
        </w:rPr>
        <w:t>Full Name: ____________________________________________________________________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</w:t>
      </w:r>
    </w:p>
    <w:p/>
    <w:p>
      <w:r>
        <w:rPr>
          <w:b/>
          <w:sz w:val="22"/>
        </w:rPr>
        <w:t>3. Account Details</w:t>
      </w:r>
    </w:p>
    <w:p>
      <w:r>
        <w:rPr>
          <w:b w:val="0"/>
          <w:sz w:val="20"/>
        </w:rPr>
        <w:t>Username: _____________________________________________________________________</w:t>
      </w:r>
    </w:p>
    <w:p>
      <w:r>
        <w:rPr>
          <w:b w:val="0"/>
          <w:sz w:val="20"/>
        </w:rPr>
        <w:t>Password: _____________________________________________________________________</w:t>
      </w:r>
    </w:p>
    <w:p>
      <w:r>
        <w:rPr>
          <w:b w:val="0"/>
          <w:sz w:val="20"/>
        </w:rPr>
        <w:t>Confirm Password: _____________________________________________________________</w:t>
      </w:r>
    </w:p>
    <w:p/>
    <w:p>
      <w:r>
        <w:rPr>
          <w:b/>
          <w:sz w:val="22"/>
        </w:rPr>
        <w:t>4. Terms and Conditions</w:t>
      </w:r>
    </w:p>
    <w:p>
      <w:r>
        <w:rPr>
          <w:b w:val="0"/>
          <w:sz w:val="20"/>
        </w:rPr>
        <w:t>By signing this form, I certify that all information provided is true and correct to the best of my knowledge. I understand that providing false information may result in denial of account creation or termination of services.</w:t>
      </w:r>
    </w:p>
    <w:p/>
    <w:p>
      <w:r>
        <w:rPr>
          <w:b w:val="0"/>
          <w:sz w:val="20"/>
        </w:rPr>
        <w:t>I acknowledge and agree to the following terms and conditions:</w:t>
      </w:r>
    </w:p>
    <w:p/>
    <w:p>
      <w:r>
        <w:rPr>
          <w:b/>
          <w:sz w:val="20"/>
        </w:rPr>
        <w:t>a) I am at least 18 years of age or the age of majority in my jurisdiction, and legally capable of entering into binding contracts.</w:t>
      </w:r>
    </w:p>
    <w:p>
      <w:r>
        <w:rPr>
          <w:b w:val="0"/>
          <w:sz w:val="20"/>
        </w:rPr>
        <w:t>b) I consent to the collection, use, and storage of my personal information in accordance with applicable privacy laws and the organization's privacy policy.</w:t>
      </w:r>
    </w:p>
    <w:p>
      <w:r>
        <w:rPr>
          <w:b w:val="0"/>
          <w:sz w:val="20"/>
        </w:rPr>
        <w:t>c) I agree to comply with all applicable terms of service, policies, and guidelines provided by the organization.</w:t>
      </w:r>
    </w:p>
    <w:p>
      <w:r>
        <w:rPr>
          <w:b w:val="0"/>
          <w:sz w:val="20"/>
        </w:rPr>
        <w:t>d) I understand that my account may be suspended or terminated for violation of terms, fraudulent activities, or misuse of services.</w:t>
      </w:r>
    </w:p>
    <w:p>
      <w:r>
        <w:rPr>
          <w:b w:val="0"/>
          <w:sz w:val="20"/>
        </w:rPr>
        <w:t>e) I release the organization from any liability arising from my use of the services, except as otherwise required by law.</w:t>
      </w:r>
    </w:p>
    <w:p>
      <w:r>
        <w:rPr>
          <w:b w:val="0"/>
          <w:sz w:val="20"/>
        </w:rPr>
        <w:t>f) I consent to electronic communications and agree that such communications satisfy any legal requirements for written notice.</w:t>
      </w:r>
    </w:p>
    <w:p/>
    <w:p>
      <w:r>
        <w:rPr>
          <w:b/>
          <w:sz w:val="20"/>
        </w:rPr>
        <w:t>I have read, understood, and agree to be bound by the above terms and conditions.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SIGNATORY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By signing this form, I confirm that I have read and understood all information above, and I voluntarily agree to the terms.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https://formtemplate-us.com/sign-up-form/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sign-up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