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SIMPLE ORDER FORM</w:t>
      </w:r>
    </w:p>
    <w:p/>
    <w:p/>
    <w:p>
      <w:r>
        <w:rPr>
          <w:b/>
          <w:sz w:val="20"/>
        </w:rPr>
        <w:t>Company Information:</w:t>
      </w:r>
    </w:p>
    <w:p>
      <w:r>
        <w:rPr>
          <w:b w:val="0"/>
          <w:sz w:val="20"/>
        </w:rPr>
        <w:t>Company Name: ________________________________________________</w:t>
      </w:r>
    </w:p>
    <w:p>
      <w:r>
        <w:rPr>
          <w:b w:val="0"/>
          <w:sz w:val="20"/>
        </w:rPr>
        <w:t>Address: _____________________________________________________</w:t>
      </w:r>
    </w:p>
    <w:p>
      <w:r>
        <w:rPr>
          <w:b w:val="0"/>
          <w:sz w:val="20"/>
        </w:rPr>
        <w:t>Phone: _______________________________________________________</w:t>
      </w:r>
    </w:p>
    <w:p>
      <w:r>
        <w:rPr>
          <w:b w:val="0"/>
          <w:sz w:val="20"/>
        </w:rPr>
        <w:t>Email: _______________________________________________________</w:t>
      </w:r>
    </w:p>
    <w:p/>
    <w:p/>
    <w:p>
      <w:r>
        <w:rPr>
          <w:b/>
          <w:sz w:val="20"/>
        </w:rPr>
        <w:t>Customer Information:</w:t>
      </w:r>
    </w:p>
    <w:p>
      <w:r>
        <w:rPr>
          <w:b w:val="0"/>
          <w:sz w:val="20"/>
        </w:rPr>
        <w:t>Full Name: ___________________________________________________</w:t>
      </w:r>
    </w:p>
    <w:p>
      <w:r>
        <w:rPr>
          <w:b w:val="0"/>
          <w:sz w:val="20"/>
        </w:rPr>
        <w:t>Address: _____________________________________________________</w:t>
      </w:r>
    </w:p>
    <w:p>
      <w:r>
        <w:rPr>
          <w:b w:val="0"/>
          <w:sz w:val="20"/>
        </w:rPr>
        <w:t>Phone: _______________________________________________________</w:t>
      </w:r>
    </w:p>
    <w:p>
      <w:r>
        <w:rPr>
          <w:b w:val="0"/>
          <w:sz w:val="20"/>
        </w:rPr>
        <w:t>Email: _______________________________________________________</w:t>
      </w:r>
    </w:p>
    <w:p/>
    <w:p/>
    <w:p>
      <w:r>
        <w:rPr>
          <w:b/>
          <w:sz w:val="20"/>
        </w:rPr>
        <w:t>Order Details:</w:t>
      </w:r>
    </w:p>
    <w:p/>
    <w:tbl>
      <w:tblPr>
        <w:tblW w:type="auto" w:w="0"/>
        <w:tblLayout w:type="autofit"/>
        <w:tblLook w:firstColumn="1" w:firstRow="1" w:lastColumn="0" w:lastRow="0" w:noHBand="0" w:noVBand="1" w:val="04A0"/>
      </w:tblPr>
      <w:tblGrid>
        <w:gridCol w:w="1994"/>
        <w:gridCol w:w="1994"/>
        <w:gridCol w:w="1994"/>
        <w:gridCol w:w="1994"/>
        <w:gridCol w:w="1994"/>
      </w:tblGrid>
      <w:tr>
        <w:tc>
          <w:tcPr>
            <w:tcW w:type="dxa" w:w="1994"/>
          </w:tcPr>
          <w:p>
            <w:pPr>
              <w:jc w:val="center"/>
            </w:pPr>
            <w:r>
              <w:t>Item No.</w:t>
            </w:r>
          </w:p>
        </w:tc>
        <w:tc>
          <w:tcPr>
            <w:tcW w:type="dxa" w:w="1994"/>
          </w:tcPr>
          <w:p>
            <w:pPr>
              <w:jc w:val="center"/>
            </w:pPr>
            <w:r>
              <w:t>Description</w:t>
            </w:r>
          </w:p>
        </w:tc>
        <w:tc>
          <w:tcPr>
            <w:tcW w:type="dxa" w:w="1994"/>
          </w:tcPr>
          <w:p>
            <w:pPr>
              <w:jc w:val="center"/>
            </w:pPr>
            <w:r>
              <w:t>Quantity</w:t>
            </w:r>
          </w:p>
        </w:tc>
        <w:tc>
          <w:tcPr>
            <w:tcW w:type="dxa" w:w="1994"/>
          </w:tcPr>
          <w:p>
            <w:pPr>
              <w:jc w:val="center"/>
            </w:pPr>
            <w:r>
              <w:t>Unit Price (USD)</w:t>
            </w:r>
          </w:p>
        </w:tc>
        <w:tc>
          <w:tcPr>
            <w:tcW w:type="dxa" w:w="1994"/>
          </w:tcPr>
          <w:p>
            <w:pPr>
              <w:jc w:val="center"/>
            </w:pPr>
            <w:r>
              <w:t>Total Price (USD)</w:t>
            </w:r>
          </w:p>
        </w:tc>
      </w:tr>
      <w:tr>
        <w:tc>
          <w:tcPr>
            <w:tcW w:type="dxa" w:w="1994"/>
          </w:tcPr>
          <w:p>
            <w:pPr>
              <w:jc w:val="center"/>
            </w:pPr>
            <w:r>
              <w:t>1</w:t>
            </w:r>
          </w:p>
        </w:tc>
        <w:tc>
          <w:tcPr>
            <w:tcW w:type="dxa" w:w="1994"/>
          </w:tcPr>
          <w:p>
            <w:pPr>
              <w:jc w:val="left"/>
            </w:pPr>
            <w:r>
              <w:t>________________________________________________</w:t>
            </w:r>
          </w:p>
        </w:tc>
        <w:tc>
          <w:tcPr>
            <w:tcW w:type="dxa" w:w="1994"/>
          </w:tcPr>
          <w:p>
            <w:pPr>
              <w:jc w:val="center"/>
            </w:pPr>
            <w:r>
              <w:t>________________________________________________</w:t>
            </w:r>
          </w:p>
        </w:tc>
        <w:tc>
          <w:tcPr>
            <w:tcW w:type="dxa" w:w="1994"/>
          </w:tcPr>
          <w:p>
            <w:pPr>
              <w:jc w:val="center"/>
            </w:pPr>
            <w:r>
              <w:t>________________________________________________</w:t>
            </w:r>
          </w:p>
        </w:tc>
        <w:tc>
          <w:tcPr>
            <w:tcW w:type="dxa" w:w="1994"/>
          </w:tcPr>
          <w:p>
            <w:pPr>
              <w:jc w:val="center"/>
            </w:pPr>
            <w:r>
              <w:t>________________________________________________</w:t>
            </w:r>
          </w:p>
        </w:tc>
      </w:tr>
      <w:tr>
        <w:tc>
          <w:tcPr>
            <w:tcW w:type="dxa" w:w="1994"/>
          </w:tcPr>
          <w:p>
            <w:pPr>
              <w:jc w:val="center"/>
            </w:pPr>
            <w:r>
              <w:t>2</w:t>
            </w:r>
          </w:p>
        </w:tc>
        <w:tc>
          <w:tcPr>
            <w:tcW w:type="dxa" w:w="1994"/>
          </w:tcPr>
          <w:p>
            <w:pPr>
              <w:jc w:val="left"/>
            </w:pPr>
            <w:r>
              <w:t>________________________________________________</w:t>
            </w:r>
          </w:p>
        </w:tc>
        <w:tc>
          <w:tcPr>
            <w:tcW w:type="dxa" w:w="1994"/>
          </w:tcPr>
          <w:p>
            <w:pPr>
              <w:jc w:val="center"/>
            </w:pPr>
            <w:r>
              <w:t>________________________________________________</w:t>
            </w:r>
          </w:p>
        </w:tc>
        <w:tc>
          <w:tcPr>
            <w:tcW w:type="dxa" w:w="1994"/>
          </w:tcPr>
          <w:p>
            <w:pPr>
              <w:jc w:val="center"/>
            </w:pPr>
            <w:r>
              <w:t>________________________________________________</w:t>
            </w:r>
          </w:p>
        </w:tc>
        <w:tc>
          <w:tcPr>
            <w:tcW w:type="dxa" w:w="1994"/>
          </w:tcPr>
          <w:p>
            <w:pPr>
              <w:jc w:val="center"/>
            </w:pPr>
            <w:r>
              <w:t>________________________________________________</w:t>
            </w:r>
          </w:p>
        </w:tc>
      </w:tr>
      <w:tr>
        <w:tc>
          <w:tcPr>
            <w:tcW w:type="dxa" w:w="1994"/>
          </w:tcPr>
          <w:p>
            <w:pPr>
              <w:jc w:val="center"/>
            </w:pPr>
            <w:r>
              <w:t>3</w:t>
            </w:r>
          </w:p>
        </w:tc>
        <w:tc>
          <w:tcPr>
            <w:tcW w:type="dxa" w:w="1994"/>
          </w:tcPr>
          <w:p>
            <w:pPr>
              <w:jc w:val="left"/>
            </w:pPr>
            <w:r>
              <w:t>________________________________________________</w:t>
            </w:r>
          </w:p>
        </w:tc>
        <w:tc>
          <w:tcPr>
            <w:tcW w:type="dxa" w:w="1994"/>
          </w:tcPr>
          <w:p>
            <w:pPr>
              <w:jc w:val="center"/>
            </w:pPr>
            <w:r>
              <w:t>________________________________________________</w:t>
            </w:r>
          </w:p>
        </w:tc>
        <w:tc>
          <w:tcPr>
            <w:tcW w:type="dxa" w:w="1994"/>
          </w:tcPr>
          <w:p>
            <w:pPr>
              <w:jc w:val="center"/>
            </w:pPr>
            <w:r>
              <w:t>________________________________________________</w:t>
            </w:r>
          </w:p>
        </w:tc>
        <w:tc>
          <w:tcPr>
            <w:tcW w:type="dxa" w:w="1994"/>
          </w:tcPr>
          <w:p>
            <w:pPr>
              <w:jc w:val="center"/>
            </w:pPr>
            <w:r>
              <w:t>________________________________________________</w:t>
            </w:r>
          </w:p>
        </w:tc>
      </w:tr>
      <w:tr>
        <w:tc>
          <w:tcPr>
            <w:tcW w:type="dxa" w:w="1994"/>
          </w:tcPr>
          <w:p>
            <w:pPr>
              <w:jc w:val="center"/>
            </w:pPr>
            <w:r>
              <w:t>4</w:t>
            </w:r>
          </w:p>
        </w:tc>
        <w:tc>
          <w:tcPr>
            <w:tcW w:type="dxa" w:w="1994"/>
          </w:tcPr>
          <w:p>
            <w:pPr>
              <w:jc w:val="left"/>
            </w:pPr>
            <w:r>
              <w:t>________________________________________________</w:t>
            </w:r>
          </w:p>
        </w:tc>
        <w:tc>
          <w:tcPr>
            <w:tcW w:type="dxa" w:w="1994"/>
          </w:tcPr>
          <w:p>
            <w:pPr>
              <w:jc w:val="center"/>
            </w:pPr>
            <w:r>
              <w:t>________________________________________________</w:t>
            </w:r>
          </w:p>
        </w:tc>
        <w:tc>
          <w:tcPr>
            <w:tcW w:type="dxa" w:w="1994"/>
          </w:tcPr>
          <w:p>
            <w:pPr>
              <w:jc w:val="center"/>
            </w:pPr>
            <w:r>
              <w:t>________________________________________________</w:t>
            </w:r>
          </w:p>
        </w:tc>
        <w:tc>
          <w:tcPr>
            <w:tcW w:type="dxa" w:w="1994"/>
          </w:tcPr>
          <w:p>
            <w:pPr>
              <w:jc w:val="center"/>
            </w:pPr>
            <w:r>
              <w:t>________________________________________________</w:t>
            </w:r>
          </w:p>
        </w:tc>
      </w:tr>
      <w:tr>
        <w:tc>
          <w:tcPr>
            <w:tcW w:type="dxa" w:w="1994"/>
          </w:tcPr>
          <w:p>
            <w:pPr>
              <w:jc w:val="center"/>
            </w:pPr>
            <w:r>
              <w:t>5</w:t>
            </w:r>
          </w:p>
        </w:tc>
        <w:tc>
          <w:tcPr>
            <w:tcW w:type="dxa" w:w="1994"/>
          </w:tcPr>
          <w:p>
            <w:pPr>
              <w:jc w:val="left"/>
            </w:pPr>
            <w:r>
              <w:t>________________________________________________</w:t>
            </w:r>
          </w:p>
        </w:tc>
        <w:tc>
          <w:tcPr>
            <w:tcW w:type="dxa" w:w="1994"/>
          </w:tcPr>
          <w:p>
            <w:pPr>
              <w:jc w:val="center"/>
            </w:pPr>
            <w:r>
              <w:t>________________________________________________</w:t>
            </w:r>
          </w:p>
        </w:tc>
        <w:tc>
          <w:tcPr>
            <w:tcW w:type="dxa" w:w="1994"/>
          </w:tcPr>
          <w:p>
            <w:pPr>
              <w:jc w:val="center"/>
            </w:pPr>
            <w:r>
              <w:t>________________________________________________</w:t>
            </w:r>
          </w:p>
        </w:tc>
        <w:tc>
          <w:tcPr>
            <w:tcW w:type="dxa" w:w="1994"/>
          </w:tcPr>
          <w:p>
            <w:pPr>
              <w:jc w:val="center"/>
            </w:pPr>
            <w:r>
              <w:t>________________________________________________</w:t>
            </w:r>
          </w:p>
        </w:tc>
      </w:tr>
    </w:tbl>
    <w:p/>
    <w:p/>
    <w:p>
      <w:r>
        <w:rPr>
          <w:b/>
          <w:sz w:val="20"/>
        </w:rPr>
        <w:t>Payment Terms:</w:t>
      </w:r>
    </w:p>
    <w:p>
      <w:r>
        <w:rPr>
          <w:b w:val="0"/>
          <w:sz w:val="20"/>
        </w:rPr>
        <w:t>Payment Method: _______________________________________________</w:t>
      </w:r>
    </w:p>
    <w:p>
      <w:r>
        <w:rPr>
          <w:b w:val="0"/>
          <w:sz w:val="20"/>
        </w:rPr>
        <w:t>Payment Due: _________________________________________________</w:t>
      </w:r>
    </w:p>
    <w:p>
      <w:r>
        <w:rPr>
          <w:b w:val="0"/>
          <w:sz w:val="20"/>
        </w:rPr>
        <w:t>Late Payment: A late fee of 1.5% per month will be charged on overdue balances.</w:t>
      </w:r>
    </w:p>
    <w:p/>
    <w:p/>
    <w:p>
      <w:r>
        <w:rPr>
          <w:b/>
          <w:sz w:val="20"/>
        </w:rPr>
        <w:t>Shipping Information:</w:t>
      </w:r>
    </w:p>
    <w:p>
      <w:r>
        <w:rPr>
          <w:b w:val="0"/>
          <w:sz w:val="20"/>
        </w:rPr>
        <w:t>Shipping Method: ______________________________________________</w:t>
      </w:r>
    </w:p>
    <w:p>
      <w:r>
        <w:rPr>
          <w:b w:val="0"/>
          <w:sz w:val="20"/>
        </w:rPr>
        <w:t>Shipping Address: ____________________________________________</w:t>
      </w:r>
    </w:p>
    <w:p>
      <w:r>
        <w:rPr>
          <w:b w:val="0"/>
          <w:sz w:val="20"/>
        </w:rPr>
        <w:t>Expected Delivery Date: _______________________________________</w:t>
      </w:r>
    </w:p>
    <w:p/>
    <w:p/>
    <w:p>
      <w:r>
        <w:rPr>
          <w:b/>
          <w:sz w:val="20"/>
        </w:rPr>
        <w:t>Terms and Conditions:</w:t>
      </w:r>
    </w:p>
    <w:p>
      <w:r>
        <w:rPr>
          <w:b w:val="0"/>
          <w:sz w:val="20"/>
        </w:rPr>
        <w:t>1. All orders are subject to acceptance by the Company. The Company reserves the right to refuse or cancel any order for any reason.</w:t>
      </w:r>
    </w:p>
    <w:p/>
    <w:p>
      <w:r>
        <w:rPr>
          <w:b w:val="0"/>
          <w:sz w:val="20"/>
        </w:rPr>
        <w:t>2. Prices are exclusive of sales tax, shipping, and handling fees unless otherwise stated in writing.</w:t>
      </w:r>
    </w:p>
    <w:p/>
    <w:p>
      <w:r>
        <w:rPr>
          <w:b w:val="0"/>
          <w:sz w:val="20"/>
        </w:rPr>
        <w:t>3. Title and risk of loss pass to the Customer upon delivery of goods to the shipping carrier, unless otherwise agreed.</w:t>
      </w:r>
    </w:p>
    <w:p/>
    <w:p>
      <w:r>
        <w:rPr>
          <w:b w:val="0"/>
          <w:sz w:val="20"/>
        </w:rPr>
        <w:t>4. The Customer is responsible for providing accurate shipping information. The Company shall not be liable for delays or losses due to incorrect or incomplete details provided by the Customer.</w:t>
      </w:r>
    </w:p>
    <w:p/>
    <w:p>
      <w:r>
        <w:rPr>
          <w:b w:val="0"/>
          <w:sz w:val="20"/>
        </w:rPr>
        <w:t>5. Returns or exchanges are subject to the Company's return policy and require prior written authorization.</w:t>
      </w:r>
    </w:p>
    <w:p/>
    <w:p>
      <w:r>
        <w:rPr>
          <w:b w:val="0"/>
          <w:sz w:val="20"/>
        </w:rPr>
        <w:t>6. The Company warrants that the goods conform to the specifications provided. Except for such warranty, all other warranties, express or implied, including merchantability and fitness for a particular purpose, are disclaimed.</w:t>
      </w:r>
    </w:p>
    <w:p/>
    <w:p>
      <w:r>
        <w:rPr>
          <w:b w:val="0"/>
          <w:sz w:val="20"/>
        </w:rPr>
        <w:t>7. The Customer agrees to indemnify and hold harmless the Company from any claims arising from misuse or modification of the goods supplied.</w:t>
      </w:r>
    </w:p>
    <w:p/>
    <w:p>
      <w:r>
        <w:rPr>
          <w:b w:val="0"/>
          <w:sz w:val="20"/>
        </w:rPr>
        <w:t>8. This Order Form and any resulting contract shall be governed by the laws of the United States of America, and exclusive jurisdiction lies in the competent courts of the Company's principal place of business.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Company Representative</w:t>
            </w:r>
          </w:p>
        </w:tc>
        <w:tc>
          <w:tcPr>
            <w:tcW w:type="dxa" w:w="4986"/>
            <w:tcBorders>
              <w:top w:val="nil"/>
              <w:left w:val="nil"/>
              <w:bottom w:val="nil"/>
              <w:right w:val="nil"/>
              <w:insideH w:val="nil"/>
              <w:insideV w:val="nil"/>
            </w:tcBorders>
          </w:tcPr>
          <w:p>
            <w:pPr>
              <w:jc w:val="center"/>
            </w:pPr>
            <w:r>
              <w:t>Customer</w:t>
            </w:r>
          </w:p>
        </w:tc>
      </w:tr>
      <w:tr>
        <w:tc>
          <w:tcPr>
            <w:tcW w:type="dxa" w:w="4986"/>
            <w:tcBorders>
              <w:top w:val="nil"/>
              <w:left w:val="nil"/>
              <w:bottom w:val="nil"/>
              <w:right w:val="nil"/>
              <w:insideH w:val="nil"/>
              <w:insideV w:val="nil"/>
            </w:tcBorders>
          </w:tcPr>
          <w:p>
            <w:pPr>
              <w:jc w:val="center"/>
            </w:pPr>
            <w:r>
              <w:br/>
              <w:br/>
              <w:t>Signature: ___________________________</w:t>
            </w:r>
          </w:p>
        </w:tc>
        <w:tc>
          <w:tcPr>
            <w:tcW w:type="dxa" w:w="4986"/>
            <w:tcBorders>
              <w:top w:val="nil"/>
              <w:left w:val="nil"/>
              <w:bottom w:val="nil"/>
              <w:right w:val="nil"/>
              <w:insideH w:val="nil"/>
              <w:insideV w:val="nil"/>
            </w:tcBorders>
          </w:tcPr>
          <w:p>
            <w:pPr>
              <w:jc w:val="center"/>
            </w:pPr>
            <w:r>
              <w:br/>
              <w:br/>
              <w:t>Signature: ___________________________</w:t>
            </w:r>
          </w:p>
        </w:tc>
      </w:tr>
      <w:tr>
        <w:tc>
          <w:tcPr>
            <w:tcW w:type="dxa" w:w="4986"/>
            <w:tcBorders>
              <w:top w:val="nil"/>
              <w:left w:val="nil"/>
              <w:bottom w:val="nil"/>
              <w:right w:val="nil"/>
              <w:insideH w:val="nil"/>
              <w:insideV w:val="nil"/>
            </w:tcBorders>
          </w:tcPr>
          <w:p>
            <w:pPr>
              <w:jc w:val="center"/>
            </w:pPr>
            <w:r>
              <w:t>Name &amp; Title: 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https://formtemplate-us.com/simple-order-form/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simple-order-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