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SOFTWARE ENGINEER JOB APPLICATION FORM</w:t>
      </w:r>
    </w:p>
    <w:p/>
    <w:p>
      <w:r>
        <w:rPr>
          <w:b/>
          <w:sz w:val="20"/>
        </w:rPr>
        <w:t>Applicant Personal Information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</w:t>
      </w:r>
    </w:p>
    <w:p>
      <w:r>
        <w:rPr>
          <w:b w:val="0"/>
          <w:sz w:val="20"/>
        </w:rPr>
        <w:t>LinkedIn Profile URL: _________________________________________________</w:t>
      </w:r>
    </w:p>
    <w:p>
      <w:r>
        <w:rPr>
          <w:b w:val="0"/>
          <w:sz w:val="20"/>
        </w:rPr>
        <w:t>Portfolio/GitHub URL: _________________________________________________</w:t>
      </w:r>
    </w:p>
    <w:p>
      <w:r>
        <w:rPr>
          <w:b w:val="0"/>
          <w:sz w:val="20"/>
        </w:rPr>
        <w:t>Current Address: _______________________________________________________</w:t>
      </w:r>
    </w:p>
    <w:p>
      <w:r>
        <w:rPr>
          <w:b w:val="0"/>
          <w:sz w:val="20"/>
        </w:rPr>
        <w:t>City: __________________________ State: __________ Zip Code: __________</w:t>
      </w:r>
    </w:p>
    <w:p/>
    <w:p>
      <w:r>
        <w:rPr>
          <w:b/>
          <w:sz w:val="20"/>
        </w:rPr>
        <w:t>Position Applied For</w:t>
      </w:r>
    </w:p>
    <w:p>
      <w:r>
        <w:rPr>
          <w:b w:val="0"/>
          <w:sz w:val="20"/>
        </w:rPr>
        <w:t>Job Title: _____________________________________________________________</w:t>
      </w:r>
    </w:p>
    <w:p>
      <w:r>
        <w:rPr>
          <w:b w:val="0"/>
          <w:sz w:val="20"/>
        </w:rPr>
        <w:t>Expected Salary (USD): _________________________________________________</w:t>
      </w:r>
    </w:p>
    <w:p>
      <w:r>
        <w:rPr>
          <w:b w:val="0"/>
          <w:sz w:val="20"/>
        </w:rPr>
        <w:t>Available Start Date: _________________________________________________</w:t>
      </w:r>
    </w:p>
    <w:p/>
    <w:p>
      <w:r>
        <w:rPr>
          <w:b/>
          <w:sz w:val="20"/>
        </w:rPr>
        <w:t>Education</w:t>
      </w:r>
    </w:p>
    <w:p>
      <w:r>
        <w:rPr>
          <w:b w:val="0"/>
          <w:sz w:val="20"/>
        </w:rPr>
        <w:t>Highest Degree Obtained: ________________________________________________</w:t>
      </w:r>
    </w:p>
    <w:p>
      <w:r>
        <w:rPr>
          <w:b w:val="0"/>
          <w:sz w:val="20"/>
        </w:rPr>
        <w:t>Institution Name: ______________________________________________________</w:t>
      </w:r>
    </w:p>
    <w:p>
      <w:r>
        <w:rPr>
          <w:b w:val="0"/>
          <w:sz w:val="20"/>
        </w:rPr>
        <w:t>Field of Study / Major: ________________________________________________</w:t>
      </w:r>
    </w:p>
    <w:p>
      <w:r>
        <w:rPr>
          <w:b w:val="0"/>
          <w:sz w:val="20"/>
        </w:rPr>
        <w:t>Graduation Year: ______________________________________________________</w:t>
      </w:r>
    </w:p>
    <w:p/>
    <w:p>
      <w:r>
        <w:rPr>
          <w:b/>
          <w:sz w:val="20"/>
        </w:rPr>
        <w:t>Work Experience</w:t>
      </w:r>
    </w:p>
    <w:p>
      <w:r>
        <w:rPr>
          <w:b w:val="0"/>
          <w:sz w:val="20"/>
        </w:rPr>
        <w:t>Most Recent Employer: _________________________________________________</w:t>
      </w:r>
    </w:p>
    <w:p>
      <w:r>
        <w:rPr>
          <w:b w:val="0"/>
          <w:sz w:val="20"/>
        </w:rPr>
        <w:t>Job Title: _____________________________________________________________</w:t>
      </w:r>
    </w:p>
    <w:p>
      <w:r>
        <w:rPr>
          <w:b w:val="0"/>
          <w:sz w:val="20"/>
        </w:rPr>
        <w:t>Employment Period: From _______________ To _______________</w:t>
      </w:r>
    </w:p>
    <w:p>
      <w:r>
        <w:rPr>
          <w:b w:val="0"/>
          <w:sz w:val="20"/>
        </w:rPr>
        <w:t>Key Responsibilities and Achievements: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>
      <w:r>
        <w:rPr>
          <w:b w:val="0"/>
          <w:sz w:val="20"/>
        </w:rPr>
        <w:t>Previous Employer: _____________________________________________________</w:t>
      </w:r>
    </w:p>
    <w:p>
      <w:r>
        <w:rPr>
          <w:b w:val="0"/>
          <w:sz w:val="20"/>
        </w:rPr>
        <w:t>Job Title: _____________________________________________________________</w:t>
      </w:r>
    </w:p>
    <w:p>
      <w:r>
        <w:rPr>
          <w:b w:val="0"/>
          <w:sz w:val="20"/>
        </w:rPr>
        <w:t>Employment Period: From _______________ To _______________</w:t>
      </w:r>
    </w:p>
    <w:p>
      <w:r>
        <w:rPr>
          <w:b w:val="0"/>
          <w:sz w:val="20"/>
        </w:rPr>
        <w:t>Key Responsibilities and Achievements: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>
      <w:r>
        <w:rPr>
          <w:b/>
          <w:sz w:val="20"/>
        </w:rPr>
        <w:t>Technical Skills</w:t>
      </w:r>
    </w:p>
    <w:p>
      <w:r>
        <w:rPr>
          <w:b w:val="0"/>
          <w:sz w:val="20"/>
        </w:rPr>
        <w:t>Programming Languages: ________________________________________________</w:t>
      </w:r>
    </w:p>
    <w:p>
      <w:r>
        <w:rPr>
          <w:b w:val="0"/>
          <w:sz w:val="20"/>
        </w:rPr>
        <w:t>Frameworks / Libraries: ________________________________________________</w:t>
      </w:r>
    </w:p>
    <w:p>
      <w:r>
        <w:rPr>
          <w:b w:val="0"/>
          <w:sz w:val="20"/>
        </w:rPr>
        <w:t>Databases: ____________________________________________________________</w:t>
      </w:r>
    </w:p>
    <w:p>
      <w:r>
        <w:rPr>
          <w:b w:val="0"/>
          <w:sz w:val="20"/>
        </w:rPr>
        <w:t>Tools and Platforms: _________________________________________________</w:t>
      </w:r>
    </w:p>
    <w:p>
      <w:r>
        <w:rPr>
          <w:b w:val="0"/>
          <w:sz w:val="20"/>
        </w:rPr>
        <w:t>Other Relevant Skills: _________________________________________________</w:t>
      </w:r>
    </w:p>
    <w:p/>
    <w:p>
      <w:r>
        <w:rPr>
          <w:b/>
          <w:sz w:val="20"/>
        </w:rPr>
        <w:t>Certifications and Training</w:t>
      </w:r>
    </w:p>
    <w:p>
      <w:r>
        <w:rPr>
          <w:b w:val="0"/>
          <w:sz w:val="20"/>
        </w:rPr>
        <w:t>Certification Name: ____________________________________________________</w:t>
      </w:r>
    </w:p>
    <w:p>
      <w:r>
        <w:rPr>
          <w:b w:val="0"/>
          <w:sz w:val="20"/>
        </w:rPr>
        <w:t>Issuing Organization: _________________________________________________</w:t>
      </w:r>
    </w:p>
    <w:p>
      <w:r>
        <w:rPr>
          <w:b w:val="0"/>
          <w:sz w:val="20"/>
        </w:rPr>
        <w:t>Date Obtained: ________________________________________________________</w:t>
      </w:r>
    </w:p>
    <w:p/>
    <w:p>
      <w:r>
        <w:rPr>
          <w:b/>
          <w:sz w:val="20"/>
        </w:rPr>
        <w:t>Professional References</w:t>
      </w:r>
    </w:p>
    <w:p>
      <w:r>
        <w:rPr>
          <w:b w:val="0"/>
          <w:sz w:val="20"/>
        </w:rPr>
        <w:t>Reference 1:</w:t>
      </w:r>
    </w:p>
    <w:p>
      <w:r>
        <w:rPr>
          <w:b w:val="0"/>
          <w:sz w:val="20"/>
        </w:rPr>
        <w:t>Name: ________________________________________________________________</w:t>
      </w:r>
    </w:p>
    <w:p>
      <w:r>
        <w:rPr>
          <w:b w:val="0"/>
          <w:sz w:val="20"/>
        </w:rPr>
        <w:t>Relationship: _________________________________________________________</w:t>
      </w:r>
    </w:p>
    <w:p>
      <w:r>
        <w:rPr>
          <w:b w:val="0"/>
          <w:sz w:val="20"/>
        </w:rPr>
        <w:t>Company: 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</w:t>
      </w:r>
    </w:p>
    <w:p/>
    <w:p>
      <w:r>
        <w:rPr>
          <w:b w:val="0"/>
          <w:sz w:val="20"/>
        </w:rPr>
        <w:t>Reference 2:</w:t>
      </w:r>
    </w:p>
    <w:p>
      <w:r>
        <w:rPr>
          <w:b w:val="0"/>
          <w:sz w:val="20"/>
        </w:rPr>
        <w:t>Name: ________________________________________________________________</w:t>
      </w:r>
    </w:p>
    <w:p>
      <w:r>
        <w:rPr>
          <w:b w:val="0"/>
          <w:sz w:val="20"/>
        </w:rPr>
        <w:t>Relationship: _________________________________________________________</w:t>
      </w:r>
    </w:p>
    <w:p>
      <w:r>
        <w:rPr>
          <w:b w:val="0"/>
          <w:sz w:val="20"/>
        </w:rPr>
        <w:t>Company: 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</w:t>
      </w:r>
    </w:p>
    <w:p/>
    <w:p>
      <w:r>
        <w:rPr>
          <w:b/>
          <w:sz w:val="20"/>
        </w:rPr>
        <w:t>Legal Declarations and Consent</w:t>
      </w:r>
    </w:p>
    <w:p>
      <w:r>
        <w:rPr>
          <w:b w:val="0"/>
          <w:sz w:val="20"/>
        </w:rPr>
        <w:t>I certify that the information provided in this application is true and complete to the best of my knowledge. I understand that any false or misleading statements may result in disqualification from employment or termination if employed. I authorize the employer to verify any information provided and to contact references and previous employers as necessary.</w:t>
      </w:r>
    </w:p>
    <w:p/>
    <w:p>
      <w:r>
        <w:rPr>
          <w:b w:val="0"/>
          <w:sz w:val="20"/>
        </w:rPr>
        <w:t>I acknowledge that this application does not constitute a contract of employment. Employment with the company is at-will, meaning either the employee or the employer may terminate the relationship at any time, with or without cause or notice, to the extent permitted by law.</w:t>
      </w:r>
    </w:p>
    <w:p/>
    <w:p>
      <w:r>
        <w:rPr>
          <w:b w:val="0"/>
          <w:sz w:val="20"/>
        </w:rPr>
        <w:t>I understand and agree that any employment offered will be contingent upon satisfactory background checks and verification of qualifications.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APPLICANT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EMPLOYER REPRESENTATIVE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https://formtemplate-us.com/software-engineer-job-application-form/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template-us.com/software-engineer-job-application-form/" TargetMode="External"/><Relationship Id="rId10" Type="http://schemas.openxmlformats.org/officeDocument/2006/relationships/hyperlink" Target="https://form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