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AGREEMENT FORM</w:t>
      </w:r>
    </w:p>
    <w:p/>
    <w:p/>
    <w:p>
      <w:r>
        <w:rPr>
          <w:b/>
          <w:sz w:val="20"/>
        </w:rPr>
        <w:t>Sponsor Information</w:t>
      </w:r>
    </w:p>
    <w:p>
      <w:r>
        <w:rPr>
          <w:b w:val="0"/>
          <w:sz w:val="20"/>
        </w:rPr>
        <w:t>Full Legal Name of Sponsor: ____________________________________________</w:t>
      </w:r>
    </w:p>
    <w:p>
      <w:r>
        <w:rPr>
          <w:b w:val="0"/>
          <w:sz w:val="20"/>
        </w:rPr>
        <w:t>Address: ______________________________________________________________</w:t>
      </w:r>
    </w:p>
    <w:p>
      <w:r>
        <w:rPr>
          <w:b w:val="0"/>
          <w:sz w:val="20"/>
        </w:rPr>
        <w:t>City: ____________________________ State: ________ Zip Code: 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Sponsored Party Information</w:t>
      </w:r>
    </w:p>
    <w:p>
      <w:r>
        <w:rPr>
          <w:b w:val="0"/>
          <w:sz w:val="20"/>
        </w:rPr>
        <w:t>Full Legal Name of Sponsored Party: ____________________________________</w:t>
      </w:r>
    </w:p>
    <w:p>
      <w:r>
        <w:rPr>
          <w:b w:val="0"/>
          <w:sz w:val="20"/>
        </w:rPr>
        <w:t>Relationship to Sponsor: _______________________________________________</w:t>
      </w:r>
    </w:p>
    <w:p>
      <w:r>
        <w:rPr>
          <w:b w:val="0"/>
          <w:sz w:val="20"/>
        </w:rPr>
        <w:t>Address: ______________________________________________________________</w:t>
      </w:r>
    </w:p>
    <w:p>
      <w:r>
        <w:rPr>
          <w:b w:val="0"/>
          <w:sz w:val="20"/>
        </w:rPr>
        <w:t>City: ____________________________ State: ________ Zip Code: 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Sponsorship Details</w:t>
      </w:r>
    </w:p>
    <w:p>
      <w:r>
        <w:rPr>
          <w:b w:val="0"/>
          <w:sz w:val="20"/>
        </w:rPr>
        <w:t>Amount of Sponsorship: $______________________</w:t>
      </w:r>
    </w:p>
    <w:p>
      <w:r>
        <w:rPr>
          <w:b w:val="0"/>
          <w:sz w:val="20"/>
        </w:rPr>
        <w:t>Frequency of Sponsorship: (e.g., one-time, monthly, annually) ________________</w:t>
      </w:r>
    </w:p>
    <w:p>
      <w:r>
        <w:rPr>
          <w:b w:val="0"/>
          <w:sz w:val="20"/>
        </w:rPr>
        <w:t>Purpose of Sponsorship: _________________________________________________</w:t>
      </w:r>
    </w:p>
    <w:p>
      <w:r>
        <w:rPr>
          <w:b w:val="0"/>
          <w:sz w:val="20"/>
        </w:rPr>
        <w:t>Duration of Sponsorship: ___________________________________________________</w:t>
      </w:r>
    </w:p>
    <w:p/>
    <w:p>
      <w:r>
        <w:rPr>
          <w:b/>
          <w:sz w:val="20"/>
        </w:rPr>
        <w:t>Terms and Conditions</w:t>
      </w:r>
    </w:p>
    <w:p>
      <w:r>
        <w:rPr>
          <w:b w:val="0"/>
          <w:sz w:val="20"/>
        </w:rPr>
        <w:t>1. Sponsorship Grant and Use: The Sponsor agrees to provide sponsorship funds to the Sponsored Party as specified above. The Sponsored Party shall use the funds solely for the stated purpose.</w:t>
      </w:r>
    </w:p>
    <w:p/>
    <w:p>
      <w:r>
        <w:rPr>
          <w:b w:val="0"/>
          <w:sz w:val="20"/>
        </w:rPr>
        <w:t>2. Payment Terms: The Sponsor shall make payments in the agreed frequency and method. Late payments may be subject to penalties or termination of sponsorship.</w:t>
      </w:r>
    </w:p>
    <w:p/>
    <w:p>
      <w:r>
        <w:rPr>
          <w:b w:val="0"/>
          <w:sz w:val="20"/>
        </w:rPr>
        <w:t>3. Responsibilities of Sponsored Party: The Sponsored Party agrees to utilize the sponsorship funds responsibly and provide any required reports or receipts to the Sponsor upon request.</w:t>
      </w:r>
    </w:p>
    <w:p/>
    <w:p>
      <w:r>
        <w:rPr>
          <w:b w:val="0"/>
          <w:sz w:val="20"/>
        </w:rPr>
        <w:t>4. Term and Termination: This Agreement shall remain effective for the duration specified above or until terminated by either party with written notice.</w:t>
      </w:r>
    </w:p>
    <w:p/>
    <w:p>
      <w:r>
        <w:rPr>
          <w:b w:val="0"/>
          <w:sz w:val="20"/>
        </w:rPr>
        <w:t>5. Confidentiality: Both parties agree to maintain confidentiality of any sensitive information obtained through this sponsorship.</w:t>
      </w:r>
    </w:p>
    <w:p/>
    <w:p>
      <w:r>
        <w:rPr>
          <w:b w:val="0"/>
          <w:sz w:val="20"/>
        </w:rPr>
        <w:t>6. Liability: The Sponsor shall not be liable for any damages or losses incurred by the Sponsored Party beyond the sponsorship amount.</w:t>
      </w:r>
    </w:p>
    <w:p/>
    <w:p>
      <w:r>
        <w:rPr>
          <w:b w:val="0"/>
          <w:sz w:val="20"/>
        </w:rPr>
        <w:t>7. Governing Law: This Agreement shall be governed by and construed in accordance with the laws of the United States and the applicable state law where the Sponsor or Sponsored Party resides or operates.</w:t>
      </w:r>
    </w:p>
    <w:p/>
    <w:p>
      <w:r>
        <w:rPr>
          <w:b w:val="0"/>
          <w:sz w:val="20"/>
        </w:rPr>
        <w:t>8. Entire Agreement: This document constitutes the entire agreement between the parties and supersedes all prior agreements or understandings.</w:t>
      </w:r>
    </w:p>
    <w:p/>
    <w:p>
      <w:r>
        <w:rPr>
          <w:b w:val="0"/>
          <w:sz w:val="20"/>
        </w:rPr>
        <w:t>9. Amendments: Any amendments or modifications to this Agreement must be made in writing and signed by both parties.</w:t>
      </w:r>
    </w:p>
    <w:p/>
    <w:p>
      <w:r>
        <w:rPr>
          <w:b w:val="0"/>
          <w:sz w:val="20"/>
        </w:rPr>
        <w:t>10. Dispute Resolution: Any disputes arising under this Agreement shall be subject to mediation or binding arbitration before any legal action.</w:t>
      </w:r>
    </w:p>
    <w:p/>
    <w:p/>
    <w:p>
      <w:r>
        <w:rPr>
          <w:b/>
          <w:sz w:val="20"/>
        </w:rPr>
        <w:t>Sponsor Acknowledgement</w:t>
      </w:r>
    </w:p>
    <w:p>
      <w:r>
        <w:rPr>
          <w:b w:val="0"/>
          <w:sz w:val="20"/>
        </w:rPr>
        <w:t>I, the undersigned Sponsor, affirm that I have read, understood, and agree to the terms and conditions of this Sponsorship Agreement Form.</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SPONSORED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https://formtemplate-us.com/sponsor-form/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sponso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