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STIPEND AGREEMENT FORM</w:t>
      </w:r>
    </w:p>
    <w:p/>
    <w:p>
      <w:r>
        <w:rPr>
          <w:b/>
          <w:sz w:val="20"/>
        </w:rPr>
        <w:t>PARTIES:</w:t>
      </w:r>
    </w:p>
    <w:p>
      <w:r>
        <w:rPr>
          <w:b/>
          <w:sz w:val="20"/>
        </w:rPr>
        <w:t>Stipend Provider: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________________________________________________________</w:t>
      </w:r>
    </w:p>
    <w:p/>
    <w:p>
      <w:r>
        <w:rPr>
          <w:b/>
          <w:sz w:val="20"/>
        </w:rPr>
        <w:t>Recipient: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Number: _________________________________________________________</w:t>
      </w:r>
    </w:p>
    <w:p/>
    <w:p>
      <w:r>
        <w:rPr>
          <w:b/>
          <w:sz w:val="20"/>
        </w:rPr>
        <w:t>PURPOSE OF STIPEND:</w:t>
      </w:r>
    </w:p>
    <w:p>
      <w:r>
        <w:rPr>
          <w:b w:val="0"/>
          <w:sz w:val="20"/>
        </w:rPr>
        <w:t>The stipend provider agrees to provide a monetary stipend to the recipient as described herein. This stipend is intended to support the recipient’s educational, research, or professional activities as agreed by both parties.</w:t>
      </w:r>
    </w:p>
    <w:p/>
    <w:p>
      <w:r>
        <w:rPr>
          <w:b/>
          <w:sz w:val="20"/>
        </w:rPr>
        <w:t>STIPEND DETAILS:</w:t>
      </w:r>
    </w:p>
    <w:p>
      <w:r>
        <w:rPr>
          <w:b w:val="0"/>
          <w:sz w:val="20"/>
        </w:rPr>
        <w:t>Amount of Stipend: ________________________________ USD</w:t>
      </w:r>
    </w:p>
    <w:p>
      <w:r>
        <w:rPr>
          <w:b w:val="0"/>
          <w:sz w:val="20"/>
        </w:rPr>
        <w:t>Frequency of Payment: __________________________________________________</w:t>
      </w:r>
    </w:p>
    <w:p>
      <w:r>
        <w:rPr>
          <w:b w:val="0"/>
          <w:sz w:val="20"/>
        </w:rPr>
        <w:t>Payment Method: ______________________________________________________</w:t>
      </w:r>
    </w:p>
    <w:p>
      <w:r>
        <w:rPr>
          <w:b w:val="0"/>
          <w:sz w:val="20"/>
        </w:rPr>
        <w:t>Start Date: ___________________________________________________________</w:t>
      </w:r>
    </w:p>
    <w:p>
      <w:r>
        <w:rPr>
          <w:b w:val="0"/>
          <w:sz w:val="20"/>
        </w:rPr>
        <w:t>End Date: _____________________________________________________________</w:t>
      </w:r>
    </w:p>
    <w:p/>
    <w:p>
      <w:r>
        <w:rPr>
          <w:b/>
          <w:sz w:val="20"/>
        </w:rPr>
        <w:t>OBLIGATIONS OF THE RECIPIENT:</w:t>
      </w:r>
    </w:p>
    <w:p>
      <w:r>
        <w:rPr>
          <w:b w:val="0"/>
          <w:sz w:val="20"/>
        </w:rPr>
        <w:t>1. The recipient shall use the stipend solely for the intended purposes related to their educational, research, or professional activities.</w:t>
      </w:r>
    </w:p>
    <w:p>
      <w:r>
        <w:rPr>
          <w:b w:val="0"/>
          <w:sz w:val="20"/>
        </w:rPr>
        <w:t>2. The recipient agrees to provide periodic reports or documentation of stipend usage if requested by the provider.</w:t>
      </w:r>
    </w:p>
    <w:p>
      <w:r>
        <w:rPr>
          <w:b w:val="0"/>
          <w:sz w:val="20"/>
        </w:rPr>
        <w:t>3. The recipient agrees to comply with all applicable laws, regulations, and institutional policies related to receipt and use of the stipend.</w:t>
      </w:r>
    </w:p>
    <w:p/>
    <w:p>
      <w:r>
        <w:rPr>
          <w:b/>
          <w:sz w:val="20"/>
        </w:rPr>
        <w:t>OBLIGATIONS OF THE PROVIDER:</w:t>
      </w:r>
    </w:p>
    <w:p>
      <w:r>
        <w:rPr>
          <w:b w:val="0"/>
          <w:sz w:val="20"/>
        </w:rPr>
        <w:t>1. The provider agrees to pay the stipend amount in a timely manner according to the agreed schedule.</w:t>
      </w:r>
    </w:p>
    <w:p>
      <w:r>
        <w:rPr>
          <w:b w:val="0"/>
          <w:sz w:val="20"/>
        </w:rPr>
        <w:t>2. The provider agrees to provide any necessary documentation to support the stipend payments, including tax forms if applicable.</w:t>
      </w:r>
    </w:p>
    <w:p/>
    <w:p>
      <w:r>
        <w:rPr>
          <w:b/>
          <w:sz w:val="20"/>
        </w:rPr>
        <w:t>TAX RESPONSIBILITIES:</w:t>
      </w:r>
    </w:p>
    <w:p>
      <w:r>
        <w:rPr>
          <w:b w:val="0"/>
          <w:sz w:val="20"/>
        </w:rPr>
        <w:t>The recipient understands that the stipend may be considered taxable income under United States law and agrees to fulfill all tax reporting and payment responsibilities associated with receipt of the stipend. The provider does not assume responsibility for any tax liabilities incurred by the recipient.</w:t>
      </w:r>
    </w:p>
    <w:p/>
    <w:p>
      <w:r>
        <w:rPr>
          <w:b/>
          <w:sz w:val="20"/>
        </w:rPr>
        <w:t>TERMINATION:</w:t>
      </w:r>
    </w:p>
    <w:p>
      <w:r>
        <w:rPr>
          <w:b w:val="0"/>
          <w:sz w:val="20"/>
        </w:rPr>
        <w:t>Either party may terminate this stipend agreement upon written notice to the other party. Upon termination, any stipend payments due up to the date of termination shall be paid, and any obligations accrued shall survive termination as necessary to give effect to this agreement.</w:t>
      </w:r>
    </w:p>
    <w:p/>
    <w:p>
      <w:r>
        <w:rPr>
          <w:b/>
          <w:sz w:val="20"/>
        </w:rPr>
        <w:t>CONFIDENTIALITY:</w:t>
      </w:r>
    </w:p>
    <w:p>
      <w:r>
        <w:rPr>
          <w:b w:val="0"/>
          <w:sz w:val="20"/>
        </w:rPr>
        <w:t>Both parties agree to keep confidential any proprietary or sensitive information disclosed during the term of this agreement unless disclosure is required by law or authorized in writing by the other party.</w:t>
      </w:r>
    </w:p>
    <w:p/>
    <w:p>
      <w:r>
        <w:rPr>
          <w:b/>
          <w:sz w:val="20"/>
        </w:rPr>
        <w:t>GOVERNING LAW AND JURISDICTION:</w:t>
      </w:r>
    </w:p>
    <w:p>
      <w:r>
        <w:rPr>
          <w:b w:val="0"/>
          <w:sz w:val="20"/>
        </w:rPr>
        <w:t>This agreement shall be governed by and construed in accordance with the laws of the United States and the state in which the stipend provider is located. Any disputes arising hereunder shall be subject to the exclusive jurisdiction of the state and federal courts located therein.</w:t>
      </w:r>
    </w:p>
    <w:p/>
    <w:p>
      <w:r>
        <w:rPr>
          <w:b/>
          <w:sz w:val="20"/>
        </w:rPr>
        <w:t>ENTIRE AGREEMENT:</w:t>
      </w:r>
    </w:p>
    <w:p>
      <w:r>
        <w:rPr>
          <w:b w:val="0"/>
          <w:sz w:val="20"/>
        </w:rPr>
        <w:t>This document constitutes the entire agreement between the parties regarding the stipend and supersedes all prior agreements or understandings, whether written or oral. Any modifications must be made in writing and signed by both parties.</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STIPEND PROVIDER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w:t>
            </w:r>
          </w:p>
        </w:tc>
        <w:tc>
          <w:tcPr>
            <w:tcW w:type="dxa" w:w="4986"/>
            <w:tcBorders>
              <w:top w:val="nil"/>
              <w:left w:val="nil"/>
              <w:bottom w:val="nil"/>
              <w:right w:val="nil"/>
              <w:insideH w:val="nil"/>
              <w:insideV w:val="nil"/>
            </w:tcBorders>
          </w:tcPr>
          <w:p>
            <w:pPr>
              <w:jc w:val="center"/>
            </w:pPr>
            <w:r>
              <w:t>Name: 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https://formtemplate-us.com/stipend-form/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stipend-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