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SUBLET AGREEMENT</w:t>
      </w:r>
    </w:p>
    <w:p/>
    <w:p/>
    <w:p>
      <w:r>
        <w:rPr>
          <w:b/>
          <w:sz w:val="20"/>
        </w:rPr>
        <w:t>PARTIES TO THE AGREEMENT</w:t>
      </w:r>
    </w:p>
    <w:p>
      <w:r>
        <w:rPr>
          <w:b w:val="0"/>
          <w:sz w:val="20"/>
        </w:rPr>
        <w:t>This Sublet Agreement ("Agreement") is entered into between the following parties:</w:t>
      </w:r>
    </w:p>
    <w:p/>
    <w:p>
      <w:r>
        <w:rPr>
          <w:b/>
          <w:sz w:val="20"/>
        </w:rPr>
        <w:t>Sublessor (Original Tenant):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Sublessee (New Tenant):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PROPERTY DESCRIPTION</w:t>
      </w:r>
    </w:p>
    <w:p>
      <w:r>
        <w:rPr>
          <w:b w:val="0"/>
          <w:sz w:val="20"/>
        </w:rPr>
        <w:t>Address of Premises to be Sublet:</w:t>
      </w:r>
    </w:p>
    <w:p>
      <w:r>
        <w:rPr>
          <w:b w:val="0"/>
          <w:sz w:val="20"/>
        </w:rPr>
        <w:t>Street Address: ___________________________________________________________</w:t>
      </w:r>
    </w:p>
    <w:p>
      <w:r>
        <w:rPr>
          <w:b w:val="0"/>
          <w:sz w:val="20"/>
        </w:rPr>
        <w:t>Apartment/Unit No.: _______________________________________________________</w:t>
      </w:r>
    </w:p>
    <w:p>
      <w:r>
        <w:rPr>
          <w:b w:val="0"/>
          <w:sz w:val="20"/>
        </w:rPr>
        <w:t>City: _________________________ State: _______________ Zip Code: __________</w:t>
      </w:r>
    </w:p>
    <w:p>
      <w:r>
        <w:rPr>
          <w:b w:val="0"/>
          <w:sz w:val="20"/>
        </w:rPr>
        <w:t>Type of Property: _________________________________________________________</w:t>
      </w:r>
    </w:p>
    <w:p/>
    <w:p>
      <w:r>
        <w:rPr>
          <w:b/>
          <w:sz w:val="20"/>
        </w:rPr>
        <w:t>TERM OF SUBLEASE</w:t>
      </w:r>
    </w:p>
    <w:p>
      <w:r>
        <w:rPr>
          <w:b w:val="0"/>
          <w:sz w:val="20"/>
        </w:rPr>
        <w:t>The term of this Sublet Agreement shall begin on ____________________________</w:t>
      </w:r>
    </w:p>
    <w:p>
      <w:r>
        <w:rPr>
          <w:b w:val="0"/>
          <w:sz w:val="20"/>
        </w:rPr>
        <w:t>and shall end on ____________________________________________________________.</w:t>
      </w:r>
    </w:p>
    <w:p>
      <w:r>
        <w:rPr>
          <w:b w:val="0"/>
          <w:sz w:val="20"/>
        </w:rPr>
        <w:t>The Sublessee shall vacate the premises no later than the end date unless otherwise agreed in writing.</w:t>
      </w:r>
    </w:p>
    <w:p/>
    <w:p>
      <w:r>
        <w:rPr>
          <w:b/>
          <w:sz w:val="20"/>
        </w:rPr>
        <w:t>RENT AND PAYMENT</w:t>
      </w:r>
    </w:p>
    <w:p>
      <w:r>
        <w:rPr>
          <w:b w:val="0"/>
          <w:sz w:val="20"/>
        </w:rPr>
        <w:t>The monthly rent for the premises shall be ____________________ USD, payable in advance on or before the first day of each month.</w:t>
      </w:r>
    </w:p>
    <w:p>
      <w:r>
        <w:rPr>
          <w:b w:val="0"/>
          <w:sz w:val="20"/>
        </w:rPr>
        <w:t>Rent payments shall be made to the Sublessor at the following address or via agreed payment method: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Late payment penalties: A late fee of $________ shall apply if rent is not received within ______ days after due date.</w:t>
      </w:r>
    </w:p>
    <w:p/>
    <w:p>
      <w:r>
        <w:rPr>
          <w:b/>
          <w:sz w:val="20"/>
        </w:rPr>
        <w:t>SECURITY DEPOSIT</w:t>
      </w:r>
    </w:p>
    <w:p>
      <w:r>
        <w:rPr>
          <w:b w:val="0"/>
          <w:sz w:val="20"/>
        </w:rPr>
        <w:t>The Sublessee shall pay a security deposit of ______________ USD to the Sublessor prior to occupancy.</w:t>
      </w:r>
    </w:p>
    <w:p>
      <w:r>
        <w:rPr>
          <w:b w:val="0"/>
          <w:sz w:val="20"/>
        </w:rPr>
        <w:t>The deposit shall be held to cover damages beyond normal wear and tear, unpaid rent, or other breaches of this Agreement.</w:t>
      </w:r>
    </w:p>
    <w:p>
      <w:r>
        <w:rPr>
          <w:b w:val="0"/>
          <w:sz w:val="20"/>
        </w:rPr>
        <w:t>The deposit will be returned within ______ days after the termination of the sublease, less any lawful deductions.</w:t>
      </w:r>
    </w:p>
    <w:p/>
    <w:p>
      <w:r>
        <w:rPr>
          <w:b/>
          <w:sz w:val="20"/>
        </w:rPr>
        <w:t>USE OF PREMISES</w:t>
      </w:r>
    </w:p>
    <w:p>
      <w:r>
        <w:rPr>
          <w:b w:val="0"/>
          <w:sz w:val="20"/>
        </w:rPr>
        <w:t>The Sublessee agrees to use the premises solely as a residential dwelling and to comply with all applicable laws, ordinances, and regulations.</w:t>
      </w:r>
    </w:p>
    <w:p>
      <w:r>
        <w:rPr>
          <w:b w:val="0"/>
          <w:sz w:val="20"/>
        </w:rPr>
        <w:t>No illegal activities shall be conducted on the premises. The Sublessee shall not cause any nuisance or disturbance to neighbors.</w:t>
      </w:r>
    </w:p>
    <w:p/>
    <w:p>
      <w:r>
        <w:rPr>
          <w:b/>
          <w:sz w:val="20"/>
        </w:rPr>
        <w:t>MAINTENANCE AND REPAIRS</w:t>
      </w:r>
    </w:p>
    <w:p>
      <w:r>
        <w:rPr>
          <w:b w:val="0"/>
          <w:sz w:val="20"/>
        </w:rPr>
        <w:t>The Sublessee shall keep the premises clean and in good condition.</w:t>
      </w:r>
    </w:p>
    <w:p>
      <w:r>
        <w:rPr>
          <w:b w:val="0"/>
          <w:sz w:val="20"/>
        </w:rPr>
        <w:t>The Sublessor shall be responsible for repairs due to normal wear and tear.</w:t>
      </w:r>
    </w:p>
    <w:p>
      <w:r>
        <w:rPr>
          <w:b w:val="0"/>
          <w:sz w:val="20"/>
        </w:rPr>
        <w:t>The Sublessee shall promptly notify the Sublessor of any damage or needed repairs.</w:t>
      </w:r>
    </w:p>
    <w:p/>
    <w:p>
      <w:r>
        <w:rPr>
          <w:b/>
          <w:sz w:val="20"/>
        </w:rPr>
        <w:t>UTILITIES</w:t>
      </w:r>
    </w:p>
    <w:p>
      <w:r>
        <w:rPr>
          <w:b w:val="0"/>
          <w:sz w:val="20"/>
        </w:rPr>
        <w:t>The following utilities and services are included in the rent: __________________________</w:t>
      </w:r>
    </w:p>
    <w:p>
      <w:r>
        <w:rPr>
          <w:b w:val="0"/>
          <w:sz w:val="20"/>
        </w:rPr>
        <w:t>The following utilities and services shall be paid by the Sublessee: 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ALTERATIONS</w:t>
      </w:r>
    </w:p>
    <w:p>
      <w:r>
        <w:rPr>
          <w:b w:val="0"/>
          <w:sz w:val="20"/>
        </w:rPr>
        <w:t>The Sublessee shall not make any alterations, additions, or improvements to the premises without the prior written consent of the Sublessor and, where applicable, the landlord.</w:t>
      </w:r>
    </w:p>
    <w:p/>
    <w:p>
      <w:r>
        <w:rPr>
          <w:b/>
          <w:sz w:val="20"/>
        </w:rPr>
        <w:t>ENTRY BY SUBLESSOR OR LANDLORD</w:t>
      </w:r>
    </w:p>
    <w:p>
      <w:r>
        <w:rPr>
          <w:b w:val="0"/>
          <w:sz w:val="20"/>
        </w:rPr>
        <w:t>The Sublessor or landlord may enter the premises upon reasonable notice to inspect, make necessary repairs, or show the premises to prospective tenants or buyers.</w:t>
      </w:r>
    </w:p>
    <w:p>
      <w:r>
        <w:rPr>
          <w:b w:val="0"/>
          <w:sz w:val="20"/>
        </w:rPr>
        <w:t>Entry shall be during reasonable hours except in emergencies.</w:t>
      </w:r>
    </w:p>
    <w:p/>
    <w:p>
      <w:r>
        <w:rPr>
          <w:b/>
          <w:sz w:val="20"/>
        </w:rPr>
        <w:t>COMPLIANCE WITH ORIGINAL LEASE</w:t>
      </w:r>
    </w:p>
    <w:p>
      <w:r>
        <w:rPr>
          <w:b w:val="0"/>
          <w:sz w:val="20"/>
        </w:rPr>
        <w:t>This Sublet Agreement is subject and subordinate to the original lease agreement between the Sublessor and the landlord.</w:t>
      </w:r>
    </w:p>
    <w:p>
      <w:r>
        <w:rPr>
          <w:b w:val="0"/>
          <w:sz w:val="20"/>
        </w:rPr>
        <w:t>The Sublessee agrees to comply with all terms and conditions of the original lease.</w:t>
      </w:r>
    </w:p>
    <w:p>
      <w:r>
        <w:rPr>
          <w:b w:val="0"/>
          <w:sz w:val="20"/>
        </w:rPr>
        <w:t>The Sublessor affirms that the landlord’s consent to this sublet has been obtained if required.</w:t>
      </w:r>
    </w:p>
    <w:p/>
    <w:p>
      <w:r>
        <w:rPr>
          <w:b/>
          <w:sz w:val="20"/>
        </w:rPr>
        <w:t>INDEMNIFICATION AND LIABILITY</w:t>
      </w:r>
    </w:p>
    <w:p>
      <w:r>
        <w:rPr>
          <w:b w:val="0"/>
          <w:sz w:val="20"/>
        </w:rPr>
        <w:t>The Sublessee shall indemnify and hold harmless the Sublessor from any claims, damages, or liabilities arising from the Sublessee's use of the premises.</w:t>
      </w:r>
    </w:p>
    <w:p>
      <w:r>
        <w:rPr>
          <w:b w:val="0"/>
          <w:sz w:val="20"/>
        </w:rPr>
        <w:t>The Sublessor shall not be liable for any injury or damage to the Sublessee or any other person on the premises except as provided by law.</w:t>
      </w:r>
    </w:p>
    <w:p/>
    <w:p>
      <w:r>
        <w:rPr>
          <w:b/>
          <w:sz w:val="20"/>
        </w:rPr>
        <w:t>TERMINATION</w:t>
      </w:r>
    </w:p>
    <w:p>
      <w:r>
        <w:rPr>
          <w:b w:val="0"/>
          <w:sz w:val="20"/>
        </w:rPr>
        <w:t>This Agreement may be terminated by mutual written consent of the parties at any time.</w:t>
      </w:r>
    </w:p>
    <w:p>
      <w:r>
        <w:rPr>
          <w:b w:val="0"/>
          <w:sz w:val="20"/>
        </w:rPr>
        <w:t>The Sublessor may terminate this Agreement for breach of any terms by Sublessee with appropriate notice as required by law.</w:t>
      </w:r>
    </w:p>
    <w:p>
      <w:r>
        <w:rPr>
          <w:b w:val="0"/>
          <w:sz w:val="20"/>
        </w:rPr>
        <w:t>Upon termination, the Sublessee shall surrender possession of the premises and return all keys and access devices.</w:t>
      </w:r>
    </w:p>
    <w:p/>
    <w:p>
      <w:r>
        <w:rPr>
          <w:b/>
          <w:sz w:val="20"/>
        </w:rPr>
        <w:t>GOVERNING LAW</w:t>
      </w:r>
    </w:p>
    <w:p>
      <w:r>
        <w:rPr>
          <w:b w:val="0"/>
          <w:sz w:val="20"/>
        </w:rPr>
        <w:t>This Agreement shall be governed by and construed in accordance with the laws of the state in which the premises are located.</w:t>
      </w:r>
    </w:p>
    <w:p/>
    <w:p>
      <w:r>
        <w:rPr>
          <w:b/>
          <w:sz w:val="20"/>
        </w:rPr>
        <w:t>ENTIRE AGREEMENT</w:t>
      </w:r>
    </w:p>
    <w:p>
      <w:r>
        <w:rPr>
          <w:b w:val="0"/>
          <w:sz w:val="20"/>
        </w:rPr>
        <w:t>This Agreement contains the entire understanding between the parties and supersedes all prior agreements and understandings, whether written or oral.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r>
        <w:rPr>
          <w:b/>
          <w:sz w:val="20"/>
        </w:rPr>
        <w:t>SIGNATURES</w:t>
      </w:r>
    </w:p>
    <w:p>
      <w:r>
        <w:rPr>
          <w:b w:val="0"/>
          <w:sz w:val="20"/>
        </w:rPr>
        <w:t>By signing below, the parties acknowledge and agree to the terms and conditions of this Sublet Agreement.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SUBLESSOR (Original Tenant)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SUBLESSEE (New Tenant)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https://formtemplate-us.com/sublet-form/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suble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