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SUPERVISION FORM</w:t>
      </w:r>
    </w:p>
    <w:p/>
    <w:p/>
    <w:p>
      <w:r>
        <w:rPr>
          <w:b/>
          <w:sz w:val="22"/>
        </w:rPr>
        <w:t>Project Information</w:t>
      </w:r>
    </w:p>
    <w:p>
      <w:r>
        <w:rPr>
          <w:b w:val="0"/>
          <w:sz w:val="20"/>
        </w:rPr>
        <w:t>Project Name: ____________________________________________________________</w:t>
      </w:r>
    </w:p>
    <w:p>
      <w:r>
        <w:rPr>
          <w:b w:val="0"/>
          <w:sz w:val="20"/>
        </w:rPr>
        <w:t>Project Address: _________________________________________________________</w:t>
      </w:r>
    </w:p>
    <w:p>
      <w:r>
        <w:rPr>
          <w:b w:val="0"/>
          <w:sz w:val="20"/>
        </w:rPr>
        <w:t>Supervision Location/Area: _______________________________________________</w:t>
      </w:r>
    </w:p>
    <w:p>
      <w:r>
        <w:rPr>
          <w:b w:val="0"/>
          <w:sz w:val="20"/>
        </w:rPr>
        <w:t>Supervisor Name: _________________________________________________________</w:t>
      </w:r>
    </w:p>
    <w:p>
      <w:r>
        <w:rPr>
          <w:b w:val="0"/>
          <w:sz w:val="20"/>
        </w:rPr>
        <w:t>Supervisor Contact: ______________________________________________________</w:t>
      </w:r>
    </w:p>
    <w:p/>
    <w:p>
      <w:r>
        <w:rPr>
          <w:b/>
          <w:sz w:val="22"/>
        </w:rPr>
        <w:t>Supervision Details</w:t>
      </w:r>
    </w:p>
    <w:p>
      <w:r>
        <w:rPr>
          <w:b w:val="0"/>
          <w:sz w:val="20"/>
        </w:rPr>
        <w:t>Date of Supervision: _____________________________________________________</w:t>
      </w:r>
    </w:p>
    <w:p>
      <w:r>
        <w:rPr>
          <w:b w:val="0"/>
          <w:sz w:val="20"/>
        </w:rPr>
        <w:t>Time Started: ________________   Time Ended: ____________________________</w:t>
      </w:r>
    </w:p>
    <w:p>
      <w:r>
        <w:rPr>
          <w:b w:val="0"/>
          <w:sz w:val="20"/>
        </w:rPr>
        <w:t>Weather Conditions: _____________________________________________________</w:t>
      </w:r>
    </w:p>
    <w:p>
      <w:r>
        <w:rPr>
          <w:b w:val="0"/>
          <w:sz w:val="20"/>
        </w:rPr>
        <w:t>Personnel Present:</w:t>
      </w:r>
    </w:p>
    <w:p>
      <w:r>
        <w:rPr>
          <w:b w:val="0"/>
          <w:sz w:val="20"/>
        </w:rPr>
        <w:t xml:space="preserve"> - Name: ____________________________________   Role: ____________________</w:t>
      </w:r>
    </w:p>
    <w:p>
      <w:r>
        <w:rPr>
          <w:b w:val="0"/>
          <w:sz w:val="20"/>
        </w:rPr>
        <w:t xml:space="preserve"> - Name: ____________________________________   Role: ____________________</w:t>
      </w:r>
    </w:p>
    <w:p>
      <w:r>
        <w:rPr>
          <w:b w:val="0"/>
          <w:sz w:val="20"/>
        </w:rPr>
        <w:t xml:space="preserve"> - Name: ____________________________________   Role: ____________________</w:t>
      </w:r>
    </w:p>
    <w:p/>
    <w:p>
      <w:r>
        <w:rPr>
          <w:b/>
          <w:sz w:val="22"/>
        </w:rPr>
        <w:t>Inspection Checklist</w:t>
      </w:r>
    </w:p>
    <w:tbl>
      <w:tblPr>
        <w:tblStyle w:val="TableGrid"/>
        <w:tblW w:type="auto" w:w="0"/>
        <w:tblLook w:firstColumn="1" w:firstRow="1" w:lastColumn="0" w:lastRow="0" w:noHBand="0" w:noVBand="1" w:val="04A0"/>
      </w:tblPr>
      <w:tblGrid>
        <w:gridCol w:w="3324"/>
        <w:gridCol w:w="3324"/>
        <w:gridCol w:w="3324"/>
      </w:tblGrid>
      <w:tr>
        <w:tc>
          <w:tcPr>
            <w:tcW w:type="dxa" w:w="3324"/>
          </w:tcPr>
          <w:p>
            <w:r>
              <w:t>Item</w:t>
            </w:r>
          </w:p>
        </w:tc>
        <w:tc>
          <w:tcPr>
            <w:tcW w:type="dxa" w:w="3324"/>
          </w:tcPr>
          <w:p>
            <w:r>
              <w:t>Status (OK / Not OK)</w:t>
            </w:r>
          </w:p>
        </w:tc>
        <w:tc>
          <w:tcPr>
            <w:tcW w:type="dxa" w:w="3324"/>
          </w:tcPr>
          <w:p>
            <w:r>
              <w:t>Comments</w:t>
            </w:r>
          </w:p>
        </w:tc>
      </w:tr>
      <w:tr>
        <w:tc>
          <w:tcPr>
            <w:tcW w:type="dxa" w:w="3324"/>
          </w:tcPr>
          <w:p>
            <w:r>
              <w:t>Site Safety Compliance</w:t>
            </w:r>
          </w:p>
        </w:tc>
        <w:tc>
          <w:tcPr>
            <w:tcW w:type="dxa" w:w="3324"/>
          </w:tcPr>
          <w:p>
            <w:r/>
          </w:p>
        </w:tc>
        <w:tc>
          <w:tcPr>
            <w:tcW w:type="dxa" w:w="3324"/>
          </w:tcPr>
          <w:p>
            <w:r/>
          </w:p>
        </w:tc>
      </w:tr>
      <w:tr>
        <w:tc>
          <w:tcPr>
            <w:tcW w:type="dxa" w:w="3324"/>
          </w:tcPr>
          <w:p>
            <w:r>
              <w:t>Equipment Condition</w:t>
            </w:r>
          </w:p>
        </w:tc>
        <w:tc>
          <w:tcPr>
            <w:tcW w:type="dxa" w:w="3324"/>
          </w:tcPr>
          <w:p>
            <w:r/>
          </w:p>
        </w:tc>
        <w:tc>
          <w:tcPr>
            <w:tcW w:type="dxa" w:w="3324"/>
          </w:tcPr>
          <w:p>
            <w:r/>
          </w:p>
        </w:tc>
      </w:tr>
      <w:tr>
        <w:tc>
          <w:tcPr>
            <w:tcW w:type="dxa" w:w="3324"/>
          </w:tcPr>
          <w:p>
            <w:r>
              <w:t>Workmanship Quality</w:t>
            </w:r>
          </w:p>
        </w:tc>
        <w:tc>
          <w:tcPr>
            <w:tcW w:type="dxa" w:w="3324"/>
          </w:tcPr>
          <w:p>
            <w:r/>
          </w:p>
        </w:tc>
        <w:tc>
          <w:tcPr>
            <w:tcW w:type="dxa" w:w="3324"/>
          </w:tcPr>
          <w:p>
            <w:r/>
          </w:p>
        </w:tc>
      </w:tr>
      <w:tr>
        <w:tc>
          <w:tcPr>
            <w:tcW w:type="dxa" w:w="3324"/>
          </w:tcPr>
          <w:p>
            <w:r>
              <w:t>Material Verification</w:t>
            </w:r>
          </w:p>
        </w:tc>
        <w:tc>
          <w:tcPr>
            <w:tcW w:type="dxa" w:w="3324"/>
          </w:tcPr>
          <w:p>
            <w:r/>
          </w:p>
        </w:tc>
        <w:tc>
          <w:tcPr>
            <w:tcW w:type="dxa" w:w="3324"/>
          </w:tcPr>
          <w:p>
            <w:r/>
          </w:p>
        </w:tc>
      </w:tr>
      <w:tr>
        <w:tc>
          <w:tcPr>
            <w:tcW w:type="dxa" w:w="3324"/>
          </w:tcPr>
          <w:p>
            <w:r>
              <w:t>Environmental Compliance</w:t>
            </w:r>
          </w:p>
        </w:tc>
        <w:tc>
          <w:tcPr>
            <w:tcW w:type="dxa" w:w="3324"/>
          </w:tcPr>
          <w:p>
            <w:r/>
          </w:p>
        </w:tc>
        <w:tc>
          <w:tcPr>
            <w:tcW w:type="dxa" w:w="3324"/>
          </w:tcPr>
          <w:p>
            <w:r/>
          </w:p>
        </w:tc>
      </w:tr>
      <w:tr>
        <w:tc>
          <w:tcPr>
            <w:tcW w:type="dxa" w:w="3324"/>
          </w:tcPr>
          <w:p>
            <w:r>
              <w:t>Documentation and Records</w:t>
            </w:r>
          </w:p>
        </w:tc>
        <w:tc>
          <w:tcPr>
            <w:tcW w:type="dxa" w:w="3324"/>
          </w:tcPr>
          <w:p>
            <w:r/>
          </w:p>
        </w:tc>
        <w:tc>
          <w:tcPr>
            <w:tcW w:type="dxa" w:w="3324"/>
          </w:tcPr>
          <w:p>
            <w:r/>
          </w:p>
        </w:tc>
      </w:tr>
    </w:tbl>
    <w:p/>
    <w:p>
      <w:r>
        <w:rPr>
          <w:b/>
          <w:sz w:val="22"/>
        </w:rPr>
        <w:t>Description of Observations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Corrective Actions Required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Supervisor's Statement</w:t>
      </w:r>
    </w:p>
    <w:p>
      <w:r>
        <w:rPr>
          <w:b w:val="0"/>
          <w:sz w:val="20"/>
        </w:rPr>
        <w:t>I hereby certify that the supervision and inspection of the above project site were conducted diligently and in accordance with applicable safety and quality standards under United States law. The information provided herein is accurate and complete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w:t>
            </w:r>
          </w:p>
        </w:tc>
        <w:tc>
          <w:tcPr>
            <w:tcW w:type="dxa" w:w="4986"/>
            <w:tcBorders>
              <w:top w:val="nil"/>
              <w:left w:val="nil"/>
              <w:bottom w:val="nil"/>
              <w:right w:val="nil"/>
              <w:insideH w:val="nil"/>
              <w:insideV w:val="nil"/>
            </w:tcBorders>
          </w:tcPr>
          <w:p>
            <w:pPr>
              <w:jc w:val="center"/>
            </w:pPr>
            <w:r>
              <w:t>PROJECT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Legal Disclaimer</w:t>
      </w:r>
    </w:p>
    <w:p>
      <w:r>
        <w:rPr>
          <w:b w:val="0"/>
          <w:sz w:val="20"/>
        </w:rPr>
        <w:t>This supervision form is intended to document observations and inspections conducted at the project site. It does not replace any contractual obligations or warranties provided by contractors or suppliers. The Supervisor and Project Manager acknowledge that this document is subject to the laws and regulations of the United States and agree to act in good faith concerning all matters herein.</w:t>
      </w:r>
    </w:p>
    <w:p/>
    <w:p/>
    <w:p>
      <w:r>
        <w:br w:type="page"/>
      </w:r>
    </w:p>
    <w:p>
      <w:pPr>
        <w:jc w:val="center"/>
      </w:pPr>
      <w:r>
        <w:rPr>
          <w:color w:val="555555"/>
          <w:sz w:val="24"/>
        </w:rPr>
        <w:t>Original source of this document:</w:t>
      </w:r>
    </w:p>
    <w:p>
      <w:pPr>
        <w:jc w:val="center"/>
      </w:pPr>
      <w:hyperlink r:id="rId9">
        <w:r>
          <w:rPr>
            <w:color w:val="0000FF"/>
            <w:u w:val="single"/>
          </w:rPr>
          <w:t>https://formtemplate-us.com/supervision-form/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upervis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