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SUPPLY ORDER FORM</w:t>
      </w:r>
    </w:p>
    <w:p/>
    <w:p>
      <w:r>
        <w:rPr>
          <w:b/>
          <w:sz w:val="20"/>
        </w:rPr>
        <w:t>Order Information:</w:t>
      </w:r>
    </w:p>
    <w:p>
      <w:r>
        <w:rPr>
          <w:b w:val="0"/>
          <w:sz w:val="20"/>
        </w:rPr>
        <w:t>Order Number: ____________________________________________________________</w:t>
      </w:r>
    </w:p>
    <w:p>
      <w:r>
        <w:rPr>
          <w:b w:val="0"/>
          <w:sz w:val="20"/>
        </w:rPr>
        <w:t>Buyer Reference No.: _____________________________________________________</w:t>
      </w:r>
    </w:p>
    <w:p>
      <w:r>
        <w:rPr>
          <w:b w:val="0"/>
          <w:sz w:val="20"/>
        </w:rPr>
        <w:t>Purchase Order Date: _____________________________________________________</w:t>
      </w:r>
    </w:p>
    <w:p>
      <w:r>
        <w:rPr>
          <w:b w:val="0"/>
          <w:sz w:val="20"/>
        </w:rPr>
        <w:t>Requested Delivery Date: _________________________________________________</w:t>
      </w:r>
    </w:p>
    <w:p>
      <w:r>
        <w:rPr>
          <w:b w:val="0"/>
          <w:sz w:val="20"/>
        </w:rPr>
        <w:t>Shipping Method: _________________________________________________________</w:t>
      </w:r>
    </w:p>
    <w:p>
      <w:r>
        <w:rPr>
          <w:b w:val="0"/>
          <w:sz w:val="20"/>
        </w:rPr>
        <w:t>Shipping Terms (Incoterms®): ______________________________________________</w:t>
      </w:r>
    </w:p>
    <w:p/>
    <w:p>
      <w:r>
        <w:rPr>
          <w:b/>
          <w:sz w:val="20"/>
        </w:rPr>
        <w:t>Supplier Information:</w:t>
      </w:r>
    </w:p>
    <w:p>
      <w:r>
        <w:rPr>
          <w:b w:val="0"/>
          <w:sz w:val="20"/>
        </w:rPr>
        <w:t>Company Name: ___________________________________________________________</w:t>
      </w:r>
    </w:p>
    <w:p>
      <w:r>
        <w:rPr>
          <w:b w:val="0"/>
          <w:sz w:val="20"/>
        </w:rPr>
        <w:t>Contact Person: 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Buyer Information:</w:t>
      </w:r>
    </w:p>
    <w:p>
      <w:r>
        <w:rPr>
          <w:b w:val="0"/>
          <w:sz w:val="20"/>
        </w:rPr>
        <w:t>Company Name: ___________________________________________________________</w:t>
      </w:r>
    </w:p>
    <w:p>
      <w:r>
        <w:rPr>
          <w:b w:val="0"/>
          <w:sz w:val="20"/>
        </w:rPr>
        <w:t>Contact Person: 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Order Items:</w:t>
      </w:r>
    </w:p>
    <w:p/>
    <w:tbl>
      <w:tblPr>
        <w:tblStyle w:val="TableGrid"/>
        <w:tblW w:type="auto" w:w="0"/>
        <w:tblLook w:firstColumn="1" w:firstRow="1" w:lastColumn="0" w:lastRow="0" w:noHBand="0" w:noVBand="1" w:val="04A0"/>
      </w:tblPr>
      <w:tblGrid>
        <w:gridCol w:w="1425"/>
        <w:gridCol w:w="1425"/>
        <w:gridCol w:w="1425"/>
        <w:gridCol w:w="1425"/>
        <w:gridCol w:w="1425"/>
        <w:gridCol w:w="1425"/>
        <w:gridCol w:w="1425"/>
      </w:tblGrid>
      <w:tr>
        <w:tc>
          <w:tcPr>
            <w:tcW w:type="dxa" w:w="1425"/>
          </w:tcPr>
          <w:p>
            <w:r>
              <w:rPr>
                <w:b w:val="0"/>
                <w:sz w:val="18"/>
              </w:rPr>
              <w:t>Item No.</w:t>
            </w:r>
          </w:p>
        </w:tc>
        <w:tc>
          <w:tcPr>
            <w:tcW w:type="dxa" w:w="1425"/>
          </w:tcPr>
          <w:p>
            <w:r>
              <w:rPr>
                <w:b w:val="0"/>
                <w:sz w:val="18"/>
              </w:rPr>
              <w:t>Description</w:t>
            </w:r>
          </w:p>
        </w:tc>
        <w:tc>
          <w:tcPr>
            <w:tcW w:type="dxa" w:w="1425"/>
          </w:tcPr>
          <w:p>
            <w:r>
              <w:rPr>
                <w:b w:val="0"/>
                <w:sz w:val="18"/>
              </w:rPr>
              <w:t>Quantity</w:t>
            </w:r>
          </w:p>
        </w:tc>
        <w:tc>
          <w:tcPr>
            <w:tcW w:type="dxa" w:w="1425"/>
          </w:tcPr>
          <w:p>
            <w:r>
              <w:rPr>
                <w:b w:val="0"/>
                <w:sz w:val="18"/>
              </w:rPr>
              <w:t>Unit Price (USD)</w:t>
            </w:r>
          </w:p>
        </w:tc>
        <w:tc>
          <w:tcPr>
            <w:tcW w:type="dxa" w:w="1425"/>
          </w:tcPr>
          <w:p>
            <w:r>
              <w:rPr>
                <w:b w:val="0"/>
                <w:sz w:val="18"/>
              </w:rPr>
              <w:t>Total Price (USD)</w:t>
            </w:r>
          </w:p>
        </w:tc>
        <w:tc>
          <w:tcPr>
            <w:tcW w:type="dxa" w:w="1425"/>
          </w:tcPr>
          <w:p>
            <w:r>
              <w:rPr>
                <w:b w:val="0"/>
                <w:sz w:val="18"/>
              </w:rPr>
              <w:t>Delivery Date</w:t>
            </w:r>
          </w:p>
        </w:tc>
        <w:tc>
          <w:tcPr>
            <w:tcW w:type="dxa" w:w="1425"/>
          </w:tcPr>
          <w:p>
            <w:r>
              <w:rPr>
                <w:b w:val="0"/>
                <w:sz w:val="18"/>
              </w:rPr>
              <w:t>Remarks</w:t>
            </w:r>
          </w:p>
        </w:tc>
      </w:tr>
      <w:tr>
        <w:tc>
          <w:tcPr>
            <w:tcW w:type="dxa" w:w="1425"/>
          </w:tcPr>
          <w:p>
            <w:r>
              <w:rPr>
                <w:b w:val="0"/>
                <w:sz w:val="18"/>
              </w:rPr>
            </w:r>
          </w:p>
        </w:tc>
        <w:tc>
          <w:tcPr>
            <w:tcW w:type="dxa" w:w="1425"/>
          </w:tcPr>
          <w:p>
            <w:r>
              <w:rPr>
                <w:b w:val="0"/>
                <w:sz w:val="18"/>
              </w:rPr>
            </w:r>
          </w:p>
        </w:tc>
        <w:tc>
          <w:tcPr>
            <w:tcW w:type="dxa" w:w="1425"/>
          </w:tcPr>
          <w:p>
            <w:r>
              <w:rPr>
                <w:b w:val="0"/>
                <w:sz w:val="18"/>
              </w:rPr>
            </w:r>
          </w:p>
        </w:tc>
        <w:tc>
          <w:tcPr>
            <w:tcW w:type="dxa" w:w="1425"/>
          </w:tcPr>
          <w:p>
            <w:r>
              <w:rPr>
                <w:b w:val="0"/>
                <w:sz w:val="18"/>
              </w:rPr>
            </w:r>
          </w:p>
        </w:tc>
        <w:tc>
          <w:tcPr>
            <w:tcW w:type="dxa" w:w="1425"/>
          </w:tcPr>
          <w:p>
            <w:r>
              <w:rPr>
                <w:b w:val="0"/>
                <w:sz w:val="18"/>
              </w:rPr>
            </w:r>
          </w:p>
        </w:tc>
        <w:tc>
          <w:tcPr>
            <w:tcW w:type="dxa" w:w="1425"/>
          </w:tcPr>
          <w:p>
            <w:r>
              <w:rPr>
                <w:b w:val="0"/>
                <w:sz w:val="18"/>
              </w:rPr>
            </w:r>
          </w:p>
        </w:tc>
        <w:tc>
          <w:tcPr>
            <w:tcW w:type="dxa" w:w="1425"/>
          </w:tcPr>
          <w:p>
            <w:r>
              <w:rPr>
                <w:b w:val="0"/>
                <w:sz w:val="18"/>
              </w:rPr>
            </w:r>
          </w:p>
        </w:tc>
      </w:tr>
    </w:tbl>
    <w:p/>
    <w:p/>
    <w:p>
      <w:r>
        <w:rPr>
          <w:b/>
          <w:sz w:val="20"/>
        </w:rPr>
        <w:t>Payment Terms:</w:t>
      </w:r>
    </w:p>
    <w:p>
      <w:r>
        <w:rPr>
          <w:b w:val="0"/>
          <w:sz w:val="20"/>
        </w:rPr>
        <w:t>Payment Method: _________________________________________________________</w:t>
      </w:r>
    </w:p>
    <w:p>
      <w:r>
        <w:rPr>
          <w:b w:val="0"/>
          <w:sz w:val="20"/>
        </w:rPr>
        <w:t>Payment Due Date: _______________________________________________________</w:t>
      </w:r>
    </w:p>
    <w:p>
      <w:r>
        <w:rPr>
          <w:b w:val="0"/>
          <w:sz w:val="20"/>
        </w:rPr>
        <w:t>Late Payment Penalties: _________________________________________________</w:t>
      </w:r>
    </w:p>
    <w:p>
      <w:r>
        <w:rPr>
          <w:b w:val="0"/>
          <w:sz w:val="20"/>
        </w:rPr>
        <w:t>Bank Details for Payment: ________________________________________________</w:t>
      </w:r>
    </w:p>
    <w:p/>
    <w:p>
      <w:r>
        <w:rPr>
          <w:b/>
          <w:sz w:val="20"/>
        </w:rPr>
        <w:t>Delivery Terms and Conditions:</w:t>
      </w:r>
    </w:p>
    <w:p>
      <w:r>
        <w:rPr>
          <w:b w:val="0"/>
          <w:sz w:val="20"/>
        </w:rPr>
        <w:t>Supplier shall deliver the goods to the Buyer at the agreed location, in accordance with the requested delivery date and shipping terms.</w:t>
      </w:r>
    </w:p>
    <w:p/>
    <w:p>
      <w:r>
        <w:rPr>
          <w:b w:val="0"/>
          <w:sz w:val="20"/>
        </w:rPr>
        <w:t>All shipments must be accompanied by appropriate documentation, including packing lists, certificates of origin, and compliance certificates, if applicable.</w:t>
      </w:r>
    </w:p>
    <w:p/>
    <w:p>
      <w:r>
        <w:rPr>
          <w:b w:val="0"/>
          <w:sz w:val="20"/>
        </w:rPr>
        <w:t>Risk and title to the goods shall transfer to the Buyer in accordance with the agreed Incoterms® specified above.</w:t>
      </w:r>
    </w:p>
    <w:p/>
    <w:p>
      <w:r>
        <w:rPr>
          <w:b/>
          <w:sz w:val="20"/>
        </w:rPr>
        <w:t>Warranties and Inspection:</w:t>
      </w:r>
    </w:p>
    <w:p>
      <w:r>
        <w:rPr>
          <w:b w:val="0"/>
          <w:sz w:val="20"/>
        </w:rPr>
        <w:t>Supplier warrants that all goods supplied shall be free from defects in material and workmanship and shall conform to the specifications and description agreed upon.</w:t>
      </w:r>
    </w:p>
    <w:p/>
    <w:p>
      <w:r>
        <w:rPr>
          <w:b w:val="0"/>
          <w:sz w:val="20"/>
        </w:rPr>
        <w:t>Buyer shall inspect the goods promptly upon receipt and notify Supplier in writing of any defects or non-conformities within _____ days after delivery.</w:t>
      </w:r>
    </w:p>
    <w:p/>
    <w:p>
      <w:r>
        <w:rPr>
          <w:b w:val="0"/>
          <w:sz w:val="20"/>
        </w:rPr>
        <w:t>Failure to notify Supplier within the specified period shall be deemed acceptance of the goods.</w:t>
      </w:r>
    </w:p>
    <w:p/>
    <w:p>
      <w:r>
        <w:rPr>
          <w:b/>
          <w:sz w:val="20"/>
        </w:rPr>
        <w:t>Liability and Indemnification:</w:t>
      </w:r>
    </w:p>
    <w:p>
      <w:r>
        <w:rPr>
          <w:b w:val="0"/>
          <w:sz w:val="20"/>
        </w:rPr>
        <w:t>Supplier shall indemnify and hold Buyer harmless from any claims, damages, or losses resulting from Supplier's breach of this Order or from defects in the goods supplied.</w:t>
      </w:r>
    </w:p>
    <w:p/>
    <w:p>
      <w:r>
        <w:rPr>
          <w:b w:val="0"/>
          <w:sz w:val="20"/>
        </w:rPr>
        <w:t>Buyer’s liability for any claim or damages shall be limited to the purchase price of the goods supplied under this Order.</w:t>
      </w:r>
    </w:p>
    <w:p/>
    <w:p>
      <w:r>
        <w:rPr>
          <w:b/>
          <w:sz w:val="20"/>
        </w:rPr>
        <w:t>Confidentiality:</w:t>
      </w:r>
    </w:p>
    <w:p>
      <w:r>
        <w:rPr>
          <w:b w:val="0"/>
          <w:sz w:val="20"/>
        </w:rPr>
        <w:t>Both parties agree to keep confidential and not disclose to any third party any information received from the other party in connection with this Order without prior written consent, except as required by law.</w:t>
      </w:r>
    </w:p>
    <w:p/>
    <w:p>
      <w:r>
        <w:rPr>
          <w:b/>
          <w:sz w:val="20"/>
        </w:rPr>
        <w:t>Termination:</w:t>
      </w:r>
    </w:p>
    <w:p>
      <w:r>
        <w:rPr>
          <w:b w:val="0"/>
          <w:sz w:val="20"/>
        </w:rPr>
        <w:t>Buyer may terminate this Order in whole or in part if Supplier fails to deliver the goods as stipulated or breaches any material term of this Order, provided that Buyer gives Supplier written notice and a reasonable opportunity to cure the breach.</w:t>
      </w:r>
    </w:p>
    <w:p/>
    <w:p>
      <w:r>
        <w:rPr>
          <w:b/>
          <w:sz w:val="20"/>
        </w:rPr>
        <w:t>Governing Law and Dispute Resolution:</w:t>
      </w:r>
    </w:p>
    <w:p>
      <w:r>
        <w:rPr>
          <w:b w:val="0"/>
          <w:sz w:val="20"/>
        </w:rPr>
        <w:t>This Order shall be governed by and construed in accordance with the laws of the United States of America and the State of New York, without regard to conflict of law principles.</w:t>
      </w:r>
    </w:p>
    <w:p/>
    <w:p>
      <w:r>
        <w:rPr>
          <w:b w:val="0"/>
          <w:sz w:val="20"/>
        </w:rPr>
        <w:t>Any dispute arising out of or related to this Order shall be resolved by binding arbitration conducted in New York, NY, in accordance with the rules of the American Arbitration Association.</w:t>
      </w:r>
    </w:p>
    <w:p/>
    <w:p>
      <w:r>
        <w:rPr>
          <w:b/>
          <w:sz w:val="20"/>
        </w:rPr>
        <w:t>Entire Agreement:</w:t>
      </w:r>
    </w:p>
    <w:p>
      <w:r>
        <w:rPr>
          <w:b w:val="0"/>
          <w:sz w:val="20"/>
        </w:rPr>
        <w:t>This Order, including any attachments or referenced documents, constitutes the entire agreement between the parties with respect to the subject matter herein and supersedes all prior oral or written communications, understandings, or agreements.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BUYER</w:t>
            </w:r>
          </w:p>
        </w:tc>
        <w:tc>
          <w:tcPr>
            <w:tcW w:type="dxa" w:w="4986"/>
            <w:tcBorders>
              <w:top w:val="nil"/>
              <w:left w:val="nil"/>
              <w:bottom w:val="nil"/>
              <w:right w:val="nil"/>
              <w:insideH w:val="nil"/>
              <w:insideV w:val="nil"/>
            </w:tcBorders>
          </w:tcPr>
          <w:p>
            <w:pPr>
              <w:jc w:val="center"/>
            </w:pPr>
            <w:r>
              <w:t>SUPPLIER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https://formtemplate-us.com/supply-order-form/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supply-order-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