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SURGERY SCHEDULING FORM</w:t>
      </w:r>
    </w:p>
    <w:p/>
    <w:p/>
    <w:p>
      <w:r>
        <w:rPr>
          <w:b/>
          <w:sz w:val="20"/>
        </w:rPr>
        <w:t>Patient Information</w:t>
      </w:r>
    </w:p>
    <w:p>
      <w:r>
        <w:rPr>
          <w:b w:val="0"/>
          <w:sz w:val="20"/>
        </w:rPr>
        <w:t>Full Name: ____________________________________________________________</w:t>
      </w:r>
    </w:p>
    <w:p>
      <w:r>
        <w:rPr>
          <w:b w:val="0"/>
          <w:sz w:val="20"/>
        </w:rPr>
        <w:t>Date of Birth: ___________________    Gender: __________________________</w:t>
      </w:r>
    </w:p>
    <w:p>
      <w:r>
        <w:rPr>
          <w:b w:val="0"/>
          <w:sz w:val="20"/>
        </w:rPr>
        <w:t>Patient ID / Medical Record No.: 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Referring Physician Information</w:t>
      </w:r>
    </w:p>
    <w:p>
      <w:r>
        <w:rPr>
          <w:b w:val="0"/>
          <w:sz w:val="20"/>
        </w:rPr>
        <w:t>Full Name: ____________________________________________________________</w:t>
      </w:r>
    </w:p>
    <w:p>
      <w:r>
        <w:rPr>
          <w:b w:val="0"/>
          <w:sz w:val="20"/>
        </w:rPr>
        <w:t>Contact Number: _______________________________________________________</w:t>
      </w:r>
    </w:p>
    <w:p>
      <w:r>
        <w:rPr>
          <w:b w:val="0"/>
          <w:sz w:val="20"/>
        </w:rPr>
        <w:t>Office Address: ________________________________________________________</w:t>
      </w:r>
    </w:p>
    <w:p>
      <w:r>
        <w:rPr>
          <w:b w:val="0"/>
          <w:sz w:val="20"/>
        </w:rPr>
        <w:t>Email Address: _________________________________________________________</w:t>
      </w:r>
    </w:p>
    <w:p/>
    <w:p>
      <w:r>
        <w:rPr>
          <w:b/>
          <w:sz w:val="20"/>
        </w:rPr>
        <w:t>Surgery Information</w:t>
      </w:r>
    </w:p>
    <w:p>
      <w:r>
        <w:rPr>
          <w:b w:val="0"/>
          <w:sz w:val="20"/>
        </w:rPr>
        <w:t>Procedure Name: _______________________________________________________</w:t>
      </w:r>
    </w:p>
    <w:p>
      <w:r>
        <w:rPr>
          <w:b w:val="0"/>
          <w:sz w:val="20"/>
        </w:rPr>
        <w:t>CPT Code(s): __________________________________________________________</w:t>
      </w:r>
    </w:p>
    <w:p>
      <w:r>
        <w:rPr>
          <w:b w:val="0"/>
          <w:sz w:val="20"/>
        </w:rPr>
        <w:t>Diagnosis / ICD-10 Code(s): ____________________________________________</w:t>
      </w:r>
    </w:p>
    <w:p>
      <w:r>
        <w:rPr>
          <w:b w:val="0"/>
          <w:sz w:val="20"/>
        </w:rPr>
        <w:t>Indications for Surgery: ________________________________________________</w:t>
      </w:r>
    </w:p>
    <w:p>
      <w:r>
        <w:rPr>
          <w:b w:val="0"/>
          <w:sz w:val="20"/>
        </w:rPr>
        <w:t>Anesthesia Type: ______________________________________________________</w:t>
      </w:r>
    </w:p>
    <w:p>
      <w:r>
        <w:rPr>
          <w:b w:val="0"/>
          <w:sz w:val="20"/>
        </w:rPr>
        <w:t>Estimated Duration: __________________________ hours</w:t>
      </w:r>
    </w:p>
    <w:p>
      <w:r>
        <w:rPr>
          <w:b w:val="0"/>
          <w:sz w:val="20"/>
        </w:rPr>
        <w:t>Preoperative Medications: ______________________________________________</w:t>
      </w:r>
    </w:p>
    <w:p>
      <w:r>
        <w:rPr>
          <w:b w:val="0"/>
          <w:sz w:val="20"/>
        </w:rPr>
        <w:t>Special Equipment or Implants Required: ________________________________</w:t>
      </w:r>
    </w:p>
    <w:p>
      <w:r>
        <w:rPr>
          <w:b w:val="0"/>
          <w:sz w:val="20"/>
        </w:rPr>
        <w:t>Additional Notes / Instructions: ________________________________________</w:t>
      </w:r>
    </w:p>
    <w:p/>
    <w:p>
      <w:r>
        <w:rPr>
          <w:b/>
          <w:sz w:val="20"/>
        </w:rPr>
        <w:t>Scheduling Details</w:t>
      </w:r>
    </w:p>
    <w:p>
      <w:r>
        <w:rPr>
          <w:b w:val="0"/>
          <w:sz w:val="20"/>
        </w:rPr>
        <w:t>Preferred Surgery Date(s): ______________________________________________</w:t>
      </w:r>
    </w:p>
    <w:p>
      <w:r>
        <w:rPr>
          <w:b w:val="0"/>
          <w:sz w:val="20"/>
        </w:rPr>
        <w:t>Preferred Surgery Time(s): ______________________________________________</w:t>
      </w:r>
    </w:p>
    <w:p>
      <w:r>
        <w:rPr>
          <w:b w:val="0"/>
          <w:sz w:val="20"/>
        </w:rPr>
        <w:t>Facility / Hospital Name: _______________________________________________</w:t>
      </w:r>
    </w:p>
    <w:p>
      <w:r>
        <w:rPr>
          <w:b w:val="0"/>
          <w:sz w:val="20"/>
        </w:rPr>
        <w:t>Operating Room Number (if known): ______________________________________</w:t>
      </w:r>
    </w:p>
    <w:p/>
    <w:p>
      <w:r>
        <w:rPr>
          <w:b/>
          <w:sz w:val="20"/>
        </w:rPr>
        <w:t>Insurance and Billing Information</w:t>
      </w:r>
    </w:p>
    <w:p>
      <w:r>
        <w:rPr>
          <w:b w:val="0"/>
          <w:sz w:val="20"/>
        </w:rPr>
        <w:t>Primary Insurance Provider: ____________________________________________</w:t>
      </w:r>
    </w:p>
    <w:p>
      <w:r>
        <w:rPr>
          <w:b w:val="0"/>
          <w:sz w:val="20"/>
        </w:rPr>
        <w:t>Policy Number: ________________________________________________________</w:t>
      </w:r>
    </w:p>
    <w:p>
      <w:r>
        <w:rPr>
          <w:b w:val="0"/>
          <w:sz w:val="20"/>
        </w:rPr>
        <w:t>Group Number: _________________________________________________________</w:t>
      </w:r>
    </w:p>
    <w:p>
      <w:r>
        <w:rPr>
          <w:b w:val="0"/>
          <w:sz w:val="20"/>
        </w:rPr>
        <w:t>Secondary Insurance Provider (if any): __________________________________</w:t>
      </w:r>
    </w:p>
    <w:p>
      <w:r>
        <w:rPr>
          <w:b w:val="0"/>
          <w:sz w:val="20"/>
        </w:rPr>
        <w:t>Policy Number: ________________________________________________________</w:t>
      </w:r>
    </w:p>
    <w:p>
      <w:r>
        <w:rPr>
          <w:b w:val="0"/>
          <w:sz w:val="20"/>
        </w:rPr>
        <w:t>Billing Contact Person: _________________________________________________</w:t>
      </w:r>
    </w:p>
    <w:p>
      <w:r>
        <w:rPr>
          <w:b w:val="0"/>
          <w:sz w:val="20"/>
        </w:rPr>
        <w:t>Billing Phone Number: _________________________________________________</w:t>
      </w:r>
    </w:p>
    <w:p/>
    <w:p>
      <w:r>
        <w:rPr>
          <w:b/>
          <w:sz w:val="20"/>
        </w:rPr>
        <w:t>Patient Consent and Acknowledgement</w:t>
      </w:r>
    </w:p>
    <w:p>
      <w:r>
        <w:rPr>
          <w:b w:val="0"/>
          <w:sz w:val="20"/>
        </w:rPr>
        <w:t>By signing below, I acknowledge that I have authorized the scheduling of the above-described surgical procedure. I confirm that I have provided accurate and complete medical and insurance information. I understand the risks and benefits associated with the surgery as explained by my physician. I agree to adhere to all preoperative and postoperative instructions and to notify the medical team of any changes in my health status prior to the procedure.</w:t>
      </w:r>
    </w:p>
    <w:p/>
    <w:p>
      <w:r>
        <w:rPr>
          <w:b/>
          <w:sz w:val="20"/>
        </w:rPr>
        <w:t>Privacy and Legal Compliance</w:t>
      </w:r>
    </w:p>
    <w:p>
      <w:r>
        <w:rPr>
          <w:b w:val="0"/>
          <w:sz w:val="20"/>
        </w:rPr>
        <w:t>All information provided in this Surgery Scheduling Form is confidential and will be used solely for the purposes of scheduling and performing the surgical procedure in compliance with applicable United States privacy laws, including HIPAA regulations. The facility and medical staff are committed to protecting patient privacy and ensuring the security of your personal health information.</w:t>
      </w:r>
    </w:p>
    <w:p/>
    <w:p>
      <w:r>
        <w:rPr>
          <w:b/>
          <w:sz w:val="20"/>
        </w:rPr>
        <w:t>Cancellation and Rescheduling Policy</w:t>
      </w:r>
    </w:p>
    <w:p>
      <w:r>
        <w:rPr>
          <w:b w:val="0"/>
          <w:sz w:val="20"/>
        </w:rPr>
        <w:t>The patient or responsible party must notify the scheduling office at least 48 hours in advance of the scheduled procedure to cancel or reschedule. Failure to provide adequate notice may result in fees or rescheduling delays. Emergency situations will be handled on a case-by-case basis.</w:t>
      </w:r>
    </w:p>
    <w:p/>
    <w:p>
      <w:r>
        <w:rPr>
          <w:b/>
          <w:sz w:val="20"/>
        </w:rPr>
        <w:t>Emergency Contact Information</w:t>
      </w:r>
    </w:p>
    <w:p>
      <w:r>
        <w:rPr>
          <w:b w:val="0"/>
          <w:sz w:val="20"/>
        </w:rPr>
        <w:t>Name: ________________________________________________________________</w:t>
      </w:r>
    </w:p>
    <w:p>
      <w:r>
        <w:rPr>
          <w:b w:val="0"/>
          <w:sz w:val="20"/>
        </w:rPr>
        <w:t>Relationship to Patient: ________________________________________________</w:t>
      </w:r>
    </w:p>
    <w:p>
      <w:r>
        <w:rPr>
          <w:b w:val="0"/>
          <w:sz w:val="20"/>
        </w:rPr>
        <w:t>Phone Number(s):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Responsible Party</w:t>
            </w:r>
          </w:p>
        </w:tc>
        <w:tc>
          <w:tcPr>
            <w:tcW w:type="dxa" w:w="4986"/>
            <w:tcBorders>
              <w:top w:val="nil"/>
              <w:left w:val="nil"/>
              <w:bottom w:val="nil"/>
              <w:right w:val="nil"/>
              <w:insideH w:val="nil"/>
              <w:insideV w:val="nil"/>
            </w:tcBorders>
          </w:tcPr>
          <w:p>
            <w:pPr>
              <w:jc w:val="center"/>
            </w:pPr>
            <w:r>
              <w:t>Scheduling Coordinator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https://formtemplate-us.com/surgery-scheduling-form/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urgery-schedul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