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T-SHIRT ORDER FORM</w:t>
      </w:r>
    </w:p>
    <w:p/>
    <w:p/>
    <w:p>
      <w:r>
        <w:rPr>
          <w:b/>
          <w:sz w:val="20"/>
        </w:rPr>
        <w:t>Customer Information:</w:t>
      </w:r>
    </w:p>
    <w:p>
      <w:r>
        <w:rPr>
          <w:b w:val="0"/>
          <w:sz w:val="20"/>
        </w:rPr>
        <w:t>Full Name: ____________________________________________________________</w:t>
      </w:r>
    </w:p>
    <w:p>
      <w:r>
        <w:rPr>
          <w:b w:val="0"/>
          <w:sz w:val="20"/>
        </w:rPr>
        <w:t>Email Address: ________________________________________________________</w:t>
      </w:r>
    </w:p>
    <w:p>
      <w:r>
        <w:rPr>
          <w:b w:val="0"/>
          <w:sz w:val="20"/>
        </w:rPr>
        <w:t>Phone Number: ________________________________________________________</w:t>
      </w:r>
    </w:p>
    <w:p>
      <w:r>
        <w:rPr>
          <w:b w:val="0"/>
          <w:sz w:val="20"/>
        </w:rPr>
        <w:t>Shipping Address: _____________________________________________________</w:t>
      </w:r>
    </w:p>
    <w:p>
      <w:r>
        <w:rPr>
          <w:b w:val="0"/>
          <w:sz w:val="20"/>
        </w:rPr>
        <w:t>City: __________________________  State: _______  ZIP Code: ___________</w:t>
      </w:r>
    </w:p>
    <w:p>
      <w:r>
        <w:rPr>
          <w:b w:val="0"/>
          <w:sz w:val="20"/>
        </w:rPr>
        <w:t>Country: ______________________________________________________________</w:t>
      </w:r>
    </w:p>
    <w:p/>
    <w:p>
      <w:r>
        <w:rPr>
          <w:b/>
          <w:sz w:val="20"/>
        </w:rPr>
        <w:t>Order Details:</w:t>
      </w:r>
    </w:p>
    <w:tbl>
      <w:tblPr>
        <w:tblW w:type="auto" w:w="0"/>
        <w:tblLayout w:type="autofit"/>
        <w:tblLook w:firstColumn="1" w:firstRow="1" w:lastColumn="0" w:lastRow="0" w:noHBand="0" w:noVBand="1" w:val="04A0"/>
      </w:tblPr>
      <w:tblGrid>
        <w:gridCol w:w="1662"/>
        <w:gridCol w:w="1662"/>
        <w:gridCol w:w="1662"/>
        <w:gridCol w:w="1662"/>
        <w:gridCol w:w="1662"/>
        <w:gridCol w:w="1662"/>
      </w:tblGrid>
      <w:tr>
        <w:tc>
          <w:tcPr>
            <w:tcW w:type="dxa" w:w="1662"/>
          </w:tcPr>
          <w:p>
            <w:pPr>
              <w:jc w:val="center"/>
            </w:pPr>
            <w:r>
              <w:t>Item No.</w:t>
            </w:r>
          </w:p>
        </w:tc>
        <w:tc>
          <w:tcPr>
            <w:tcW w:type="dxa" w:w="1662"/>
          </w:tcPr>
          <w:p>
            <w:pPr>
              <w:jc w:val="center"/>
            </w:pPr>
            <w:r>
              <w:t>T-Shirt Style</w:t>
            </w:r>
          </w:p>
        </w:tc>
        <w:tc>
          <w:tcPr>
            <w:tcW w:type="dxa" w:w="1662"/>
          </w:tcPr>
          <w:p>
            <w:pPr>
              <w:jc w:val="center"/>
            </w:pPr>
            <w:r>
              <w:t>Size</w:t>
            </w:r>
          </w:p>
        </w:tc>
        <w:tc>
          <w:tcPr>
            <w:tcW w:type="dxa" w:w="1662"/>
          </w:tcPr>
          <w:p>
            <w:pPr>
              <w:jc w:val="center"/>
            </w:pPr>
            <w:r>
              <w:t>Color</w:t>
            </w:r>
          </w:p>
        </w:tc>
        <w:tc>
          <w:tcPr>
            <w:tcW w:type="dxa" w:w="1662"/>
          </w:tcPr>
          <w:p>
            <w:pPr>
              <w:jc w:val="center"/>
            </w:pPr>
            <w:r>
              <w:t>Quantity</w:t>
            </w:r>
          </w:p>
        </w:tc>
        <w:tc>
          <w:tcPr>
            <w:tcW w:type="dxa" w:w="1662"/>
          </w:tcPr>
          <w:p>
            <w:pPr>
              <w:jc w:val="center"/>
            </w:pPr>
            <w:r>
              <w:t>Unit Price (USD)</w:t>
            </w:r>
          </w:p>
        </w:tc>
      </w:tr>
      <w:tr>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r>
      <w:tr>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r>
      <w:tr>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r>
      <w:tr>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r>
      <w:tr>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r>
      <w:tr>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c>
          <w:tcPr>
            <w:tcW w:type="dxa" w:w="1662"/>
          </w:tcPr>
          <w:p>
            <w:pPr>
              <w:jc w:val="center"/>
            </w:pPr>
            <w:r>
              <w:t>__________________________________________________</w:t>
            </w:r>
          </w:p>
        </w:tc>
      </w:tr>
    </w:tbl>
    <w:p/>
    <w:p>
      <w:r>
        <w:rPr>
          <w:b/>
          <w:sz w:val="20"/>
        </w:rPr>
        <w:t>Payment Information:</w:t>
      </w:r>
    </w:p>
    <w:p>
      <w:r>
        <w:rPr>
          <w:b w:val="0"/>
          <w:sz w:val="20"/>
        </w:rPr>
        <w:t>Total Amount Due (USD): _________________________________</w:t>
      </w:r>
    </w:p>
    <w:p>
      <w:r>
        <w:rPr>
          <w:b w:val="0"/>
          <w:sz w:val="20"/>
        </w:rPr>
        <w:t>Payment Method (check one):</w:t>
      </w:r>
    </w:p>
    <w:p>
      <w:r>
        <w:rPr>
          <w:b w:val="0"/>
          <w:sz w:val="20"/>
        </w:rPr>
        <w:t>☐ Credit Card    ☐ PayPal    ☐ Bank Transfer    ☐ Check</w:t>
      </w:r>
    </w:p>
    <w:p>
      <w:r>
        <w:rPr>
          <w:b w:val="0"/>
          <w:sz w:val="20"/>
        </w:rPr>
        <w:t>If Credit Card, specify type (Visa, MasterCard, AmEx): ________________</w:t>
      </w:r>
    </w:p>
    <w:p>
      <w:r>
        <w:rPr>
          <w:b w:val="0"/>
          <w:sz w:val="20"/>
        </w:rPr>
        <w:t>Name on Card: ______________________________________________________</w:t>
      </w:r>
    </w:p>
    <w:p>
      <w:r>
        <w:rPr>
          <w:b w:val="0"/>
          <w:sz w:val="20"/>
        </w:rPr>
        <w:t>Card Number: _______________________________________________________</w:t>
      </w:r>
    </w:p>
    <w:p>
      <w:r>
        <w:rPr>
          <w:b w:val="0"/>
          <w:sz w:val="20"/>
        </w:rPr>
        <w:t>Expiration Date (MM/YY): ___________  CVV: ___________</w:t>
      </w:r>
    </w:p>
    <w:p/>
    <w:p>
      <w:r>
        <w:rPr>
          <w:b/>
          <w:sz w:val="20"/>
        </w:rPr>
        <w:t>Shipping and Handling:</w:t>
      </w:r>
    </w:p>
    <w:p>
      <w:r>
        <w:rPr>
          <w:b w:val="0"/>
          <w:sz w:val="20"/>
        </w:rPr>
        <w:t>Shipping Method (check one):</w:t>
      </w:r>
    </w:p>
    <w:p>
      <w:r>
        <w:rPr>
          <w:b w:val="0"/>
          <w:sz w:val="20"/>
        </w:rPr>
        <w:t>☐ Standard Shipping    ☐ Expedited Shipping    ☐ Overnight Shipping</w:t>
      </w:r>
    </w:p>
    <w:p>
      <w:r>
        <w:rPr>
          <w:b w:val="0"/>
          <w:sz w:val="20"/>
        </w:rPr>
        <w:t>Shipping Cost (USD): _________________________________</w:t>
      </w:r>
    </w:p>
    <w:p>
      <w:r>
        <w:rPr>
          <w:b w:val="0"/>
          <w:sz w:val="20"/>
        </w:rPr>
        <w:t>Expected Delivery Timeframe: ____________________________</w:t>
      </w:r>
    </w:p>
    <w:p/>
    <w:p>
      <w:r>
        <w:rPr>
          <w:b/>
          <w:sz w:val="20"/>
        </w:rPr>
        <w:t>Terms and Conditions:</w:t>
      </w:r>
    </w:p>
    <w:p>
      <w:r>
        <w:rPr>
          <w:b w:val="0"/>
          <w:sz w:val="20"/>
        </w:rPr>
        <w:t>1. Order Acceptance and Confirmation</w:t>
      </w:r>
    </w:p>
    <w:p>
      <w:r>
        <w:rPr>
          <w:b w:val="0"/>
          <w:sz w:val="20"/>
        </w:rPr>
        <w:t>All orders are subject to acceptance and availability. Upon receipt of this order form, the Seller will confirm the order details.</w:t>
      </w:r>
    </w:p>
    <w:p/>
    <w:p>
      <w:r>
        <w:rPr>
          <w:b w:val="0"/>
          <w:sz w:val="20"/>
        </w:rPr>
        <w:t>2. Payment and Pricing</w:t>
      </w:r>
    </w:p>
    <w:p>
      <w:r>
        <w:rPr>
          <w:b w:val="0"/>
          <w:sz w:val="20"/>
        </w:rPr>
        <w:t>Prices are stated in United States Dollars (USD). Full payment is required prior to shipment unless otherwise agreed in writing. The Buyer agrees to pay all applicable taxes and fees.</w:t>
      </w:r>
    </w:p>
    <w:p/>
    <w:p>
      <w:r>
        <w:rPr>
          <w:b w:val="0"/>
          <w:sz w:val="20"/>
        </w:rPr>
        <w:t>3. Shipping and Risk of Loss</w:t>
      </w:r>
    </w:p>
    <w:p>
      <w:r>
        <w:rPr>
          <w:b w:val="0"/>
          <w:sz w:val="20"/>
        </w:rPr>
        <w:t>The Seller will ship the order to the shipping address provided by the Buyer. Risk of loss or damage passes to the Buyer upon delivery to the carrier.</w:t>
      </w:r>
    </w:p>
    <w:p/>
    <w:p>
      <w:r>
        <w:rPr>
          <w:b w:val="0"/>
          <w:sz w:val="20"/>
        </w:rPr>
        <w:t>4. Returns and Exchanges</w:t>
      </w:r>
    </w:p>
    <w:p>
      <w:r>
        <w:rPr>
          <w:b w:val="0"/>
          <w:sz w:val="20"/>
        </w:rPr>
        <w:t>Returns or exchanges are accepted only for defective or incorrect items within 14 days of receipt. Items must be unused and in original packaging. Buyer must notify Seller in writing to initiate a return.</w:t>
      </w:r>
    </w:p>
    <w:p/>
    <w:p>
      <w:r>
        <w:rPr>
          <w:b w:val="0"/>
          <w:sz w:val="20"/>
        </w:rPr>
        <w:t>5. Limitation of Liability</w:t>
      </w:r>
    </w:p>
    <w:p>
      <w:r>
        <w:rPr>
          <w:b w:val="0"/>
          <w:sz w:val="20"/>
        </w:rPr>
        <w:t>Seller's liability is limited to the purchase price of the products. Seller shall not be liable for incidental, consequential, or punitive damages arising from this agreement.</w:t>
      </w:r>
    </w:p>
    <w:p/>
    <w:p>
      <w:r>
        <w:rPr>
          <w:b w:val="0"/>
          <w:sz w:val="20"/>
        </w:rPr>
        <w:t>6. Governing Law and Jurisdiction</w:t>
      </w:r>
    </w:p>
    <w:p>
      <w:r>
        <w:rPr>
          <w:b w:val="0"/>
          <w:sz w:val="20"/>
        </w:rPr>
        <w:t>This agreement shall be governed by and construed in accordance with the laws of the United States of America and the State of [Insert State]. Any disputes shall be resolved exclusively in the courts located within [Insert County], [Insert State].</w:t>
      </w:r>
    </w:p>
    <w:p/>
    <w:p>
      <w:r>
        <w:rPr>
          <w:b w:val="0"/>
          <w:sz w:val="20"/>
        </w:rPr>
        <w:t>7. Entire Agreement</w:t>
      </w:r>
    </w:p>
    <w:p>
      <w:r>
        <w:rPr>
          <w:b w:val="0"/>
          <w:sz w:val="20"/>
        </w:rPr>
        <w:t>This order form constitutes the entire agreement between the Buyer and Seller with respect to the subject matter herein and supersedes all prior proposals, negotiations, or agreements, whether written or oral.</w:t>
      </w:r>
    </w:p>
    <w:p/>
    <w:p/>
    <w:p>
      <w:r>
        <w:rPr>
          <w:b/>
          <w:sz w:val="20"/>
        </w:rPr>
        <w:t>Signature Section:</w:t>
      </w:r>
    </w:p>
    <w:p>
      <w:r>
        <w:rPr>
          <w:b w:val="0"/>
          <w:sz w:val="20"/>
        </w:rPr>
        <w:t>By signing below, the Buyer agrees to all terms and conditions set forth in this order form.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For questions regarding your order, please contact:</w:t>
      </w:r>
    </w:p>
    <w:p>
      <w:r>
        <w:rPr>
          <w:b w:val="0"/>
          <w:sz w:val="20"/>
        </w:rPr>
        <w:t>Company Name: _________________________________</w:t>
      </w:r>
    </w:p>
    <w:p>
      <w:r>
        <w:rPr>
          <w:b w:val="0"/>
          <w:sz w:val="20"/>
        </w:rPr>
        <w:t>Customer Service Email: __________________________</w:t>
      </w:r>
    </w:p>
    <w:p>
      <w:r>
        <w:rPr>
          <w:b w:val="0"/>
          <w:sz w:val="20"/>
        </w:rPr>
        <w:t>Customer Service Phone: _________________________</w:t>
      </w:r>
    </w:p>
    <w:p>
      <w:r>
        <w:rPr>
          <w:b w:val="0"/>
          <w:sz w:val="20"/>
        </w:rPr>
        <w:t>Company Address: 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https://formtemplate-us.com/t-shirt-order-form-microsoft/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t-shirt-order-form-microsoft/"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