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TATTOO AND BODY ART CONSENT AND LIABILITY WAIVER</w:t>
      </w:r>
    </w:p>
    <w:p/>
    <w:p/>
    <w:p>
      <w:r>
        <w:rPr>
          <w:b w:val="0"/>
          <w:sz w:val="20"/>
        </w:rPr>
        <w:t>This Tattoo and Body Art Consent and Liability Waiver ("Agreement") is entered into between the undersigned Client ("Client") and the Artist/Studio ("Artist") for the purpose of obtaining tattooing or body art services. By signing this document, the Client agrees to the terms and conditions set forth herein, acknowledging the risks involved and releasing the Artist from liability to the fullest extent permitted by law.</w:t>
      </w:r>
    </w:p>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_________________________________________________________</w:t>
      </w:r>
    </w:p>
    <w:p/>
    <w:p>
      <w:r>
        <w:rPr>
          <w:b/>
          <w:sz w:val="20"/>
        </w:rPr>
        <w:t>HEALTH AND MEDICAL QUESTIONS</w:t>
      </w:r>
    </w:p>
    <w:p>
      <w:r>
        <w:rPr>
          <w:b w:val="0"/>
          <w:sz w:val="20"/>
        </w:rPr>
        <w:t>Please answer the following questions truthfully. If you answer YES to any questions, please provide explanation on the back or an additional sheet.</w:t>
      </w:r>
    </w:p>
    <w:p>
      <w:r>
        <w:rPr>
          <w:b w:val="0"/>
          <w:sz w:val="20"/>
        </w:rPr>
        <w:t>1. Are you currently under the care of a physician? _______ If yes, please specify: ______________________________</w:t>
      </w:r>
    </w:p>
    <w:p>
      <w:r>
        <w:rPr>
          <w:b w:val="0"/>
          <w:sz w:val="20"/>
        </w:rPr>
        <w:t>2. Do you have any allergies, including to latex or dyes? _______ If yes, please specify: __________________________</w:t>
      </w:r>
    </w:p>
    <w:p>
      <w:r>
        <w:rPr>
          <w:b w:val="0"/>
          <w:sz w:val="20"/>
        </w:rPr>
        <w:t>3. Do you have any skin conditions, infections, or rashes? _______ If yes, please specify: ______________________</w:t>
      </w:r>
    </w:p>
    <w:p>
      <w:r>
        <w:rPr>
          <w:b w:val="0"/>
          <w:sz w:val="20"/>
        </w:rPr>
        <w:t>4. Are you pregnant or nursing? _______</w:t>
      </w:r>
    </w:p>
    <w:p>
      <w:r>
        <w:rPr>
          <w:b w:val="0"/>
          <w:sz w:val="20"/>
        </w:rPr>
        <w:t>5. Do you have a history of bleeding disorders or take blood thinners? _______ If yes, please specify: ____________</w:t>
      </w:r>
    </w:p>
    <w:p>
      <w:r>
        <w:rPr>
          <w:b w:val="0"/>
          <w:sz w:val="20"/>
        </w:rPr>
        <w:t>6. Do you have any communicable diseases or conditions? _______ If yes, please specify: ________________________</w:t>
      </w:r>
    </w:p>
    <w:p/>
    <w:p>
      <w:r>
        <w:rPr>
          <w:b/>
          <w:sz w:val="20"/>
        </w:rPr>
        <w:t>CONSENT TO PROCEDURE</w:t>
      </w:r>
    </w:p>
    <w:p>
      <w:r>
        <w:rPr>
          <w:b w:val="0"/>
          <w:sz w:val="20"/>
        </w:rPr>
        <w:t>I, the undersigned Client, hereby consent to the application of tattooing, piercing, or other body art procedures performed by the Artist. I understand that these procedures involve the use of needles and pigments and carry risks including, but not limited to, infection, allergic reaction, scarring, and discoloration.</w:t>
      </w:r>
    </w:p>
    <w:p>
      <w:r>
        <w:rPr>
          <w:b w:val="0"/>
          <w:sz w:val="20"/>
        </w:rPr>
        <w:t>I acknowledge that the Artist has explained the procedure, risks, and aftercare instructions to me, and I have had the opportunity to ask questions which have been answered to my satisfaction.</w:t>
      </w:r>
    </w:p>
    <w:p/>
    <w:p>
      <w:r>
        <w:rPr>
          <w:b/>
          <w:sz w:val="20"/>
        </w:rPr>
        <w:t>RISKS AND AFTERCARE</w:t>
      </w:r>
    </w:p>
    <w:p>
      <w:r>
        <w:rPr>
          <w:b w:val="0"/>
          <w:sz w:val="20"/>
        </w:rPr>
        <w:t>I understand that proper aftercare is essential to the healing process and that failure to follow the aftercare instructions may result in infection or unsatisfactory results. I agree to follow all aftercare instructions provided by the Artist.</w:t>
      </w:r>
    </w:p>
    <w:p>
      <w:r>
        <w:rPr>
          <w:b w:val="0"/>
          <w:sz w:val="20"/>
        </w:rPr>
        <w:t>I acknowledge that the final appearance of the tattoo or body art may change over time due to aging, exposure to sunlight, and other factors beyond the control of the Artist.</w:t>
      </w:r>
    </w:p>
    <w:p/>
    <w:p>
      <w:r>
        <w:rPr>
          <w:b/>
          <w:sz w:val="20"/>
        </w:rPr>
        <w:t>RELEASE OF LIABILITY</w:t>
      </w:r>
    </w:p>
    <w:p>
      <w:r>
        <w:rPr>
          <w:b w:val="0"/>
          <w:sz w:val="20"/>
        </w:rPr>
        <w:t>In consideration of the services rendered, I hereby release, discharge, and hold harmless the Artist, the Studio, their employees, agents, and representatives from any and all claims, demands, damages, liabilities, costs, or expenses arising out of or related to the tattooing or body art procedure, including but not limited to personal injury, infection, allergic reaction, or any other damage or injury that may occur.</w:t>
      </w:r>
    </w:p>
    <w:p>
      <w:r>
        <w:rPr>
          <w:b w:val="0"/>
          <w:sz w:val="20"/>
        </w:rPr>
        <w:t>I understand that this release applies to any claims based on negligence, except for those arising from gross negligence or willful misconduct.</w:t>
      </w:r>
    </w:p>
    <w:p/>
    <w:p>
      <w:r>
        <w:rPr>
          <w:b/>
          <w:sz w:val="20"/>
        </w:rPr>
        <w:t>AGE VERIFICATION</w:t>
      </w:r>
    </w:p>
    <w:p>
      <w:r>
        <w:rPr>
          <w:b w:val="0"/>
          <w:sz w:val="20"/>
        </w:rPr>
        <w:t>I certify that I am at least 18 years of age or have obtained legal parental or guardian consent to receive tattooing or body art services. I understand that providing false information about my age is grounds for refusal of service and may have legal consequences.</w:t>
      </w:r>
    </w:p>
    <w:p/>
    <w:p>
      <w:r>
        <w:rPr>
          <w:b/>
          <w:sz w:val="20"/>
        </w:rPr>
        <w:t>PRIVACY AND PHOTO RELEASE</w:t>
      </w:r>
    </w:p>
    <w:p>
      <w:r>
        <w:rPr>
          <w:b w:val="0"/>
          <w:sz w:val="20"/>
        </w:rPr>
        <w:t>I consent to the Artist taking photographs of the completed tattoo or body art for use in portfolios, advertising, social media, or other promotional materials. I understand that my identity will not be disclosed without my additional consent.</w:t>
      </w:r>
    </w:p>
    <w:p/>
    <w:p>
      <w:r>
        <w:rPr>
          <w:b/>
          <w:sz w:val="20"/>
        </w:rPr>
        <w:t>SEVERABILITY</w:t>
      </w:r>
    </w:p>
    <w:p>
      <w:r>
        <w:rPr>
          <w:b w:val="0"/>
          <w:sz w:val="20"/>
        </w:rPr>
        <w:t>If any provision of this Agreement is found to be invalid or unenforceable, the remaining provisions shall continue in full force and effect.</w:t>
      </w:r>
    </w:p>
    <w:p/>
    <w:p>
      <w:r>
        <w:rPr>
          <w:b/>
          <w:sz w:val="20"/>
        </w:rPr>
        <w:t>GOVERNING LAW</w:t>
      </w:r>
    </w:p>
    <w:p>
      <w:r>
        <w:rPr>
          <w:b w:val="0"/>
          <w:sz w:val="20"/>
        </w:rPr>
        <w:t>This Agreement shall be governed by and construed in accordance with the laws of the State in which the Studio is located, without regard to its conflict of laws principles.</w:t>
      </w:r>
    </w:p>
    <w:p/>
    <w:p>
      <w:r>
        <w:rPr>
          <w:b/>
          <w:sz w:val="20"/>
        </w:rPr>
        <w:t>ENTIRE AGREEMENT</w:t>
      </w:r>
    </w:p>
    <w:p>
      <w:r>
        <w:rPr>
          <w:b w:val="0"/>
          <w:sz w:val="20"/>
        </w:rPr>
        <w:t>This document constitutes the entire agreement between the parties and supersedes any prior understandings or agreements, written or oral, regarding the subject matter herein.</w:t>
      </w:r>
    </w:p>
    <w:p/>
    <w:p/>
    <w:p>
      <w:r>
        <w:rPr>
          <w:b/>
          <w:sz w:val="20"/>
        </w:rPr>
        <w:t>ACKNOWLEDGMENT AND SIGNATURE</w:t>
      </w:r>
    </w:p>
    <w:p>
      <w:r>
        <w:rPr>
          <w:b w:val="0"/>
          <w:sz w:val="20"/>
        </w:rPr>
        <w:t>By signing below, I acknowledge that I have read and understood this Tattoo and Body Art Consent and Liability Waiver, that all my questions have been answered to my satisfaction, and that I voluntarily agree to the terms herein.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ARTIST/STUDIO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https://formtemplate-us.com/tattoo-waiver-form/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attoo-waiv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