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TUBERCULOSIS (TB) TEST FORM</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Gender: ________________________________________________________________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(optional): ______________________________________________________</w:t>
      </w:r>
    </w:p>
    <w:p/>
    <w:p>
      <w:r>
        <w:rPr>
          <w:b/>
          <w:sz w:val="20"/>
        </w:rPr>
        <w:t>Patient Consent:</w:t>
      </w:r>
    </w:p>
    <w:p>
      <w:r>
        <w:rPr>
          <w:b w:val="0"/>
          <w:sz w:val="20"/>
        </w:rPr>
        <w:t>I hereby consent to the tuberculosis (TB) test and authorize the healthcare provider to perform all necessary procedures, including specimen collection and testing, as required for diagnosis and reporting in compliance with applicable laws and regulations.</w:t>
      </w:r>
    </w:p>
    <w:p/>
    <w:p>
      <w:r>
        <w:rPr>
          <w:b/>
          <w:sz w:val="20"/>
        </w:rPr>
        <w:t>Test Details:</w:t>
      </w:r>
    </w:p>
    <w:p>
      <w:r>
        <w:rPr>
          <w:b w:val="0"/>
          <w:sz w:val="20"/>
        </w:rPr>
        <w:t>Type of TB Test (select one): ___________________________________________</w:t>
      </w:r>
    </w:p>
    <w:p>
      <w:r>
        <w:rPr>
          <w:b w:val="0"/>
          <w:sz w:val="20"/>
        </w:rPr>
        <w:t xml:space="preserve">   □ Tuberculin Skin Test (TST) (Mantoux)</w:t>
      </w:r>
    </w:p>
    <w:p>
      <w:r>
        <w:rPr>
          <w:b w:val="0"/>
          <w:sz w:val="20"/>
        </w:rPr>
        <w:t xml:space="preserve">   □ Interferon-Gamma Release Assay (IGRA)</w:t>
      </w:r>
    </w:p>
    <w:p>
      <w:r>
        <w:rPr>
          <w:b w:val="0"/>
          <w:sz w:val="20"/>
        </w:rPr>
        <w:t>Date of Test Administration: ____________________________________________</w:t>
      </w:r>
    </w:p>
    <w:p>
      <w:r>
        <w:rPr>
          <w:b w:val="0"/>
          <w:sz w:val="20"/>
        </w:rPr>
        <w:t>Date of Test Reading (if applicable): _____________________________________</w:t>
      </w:r>
    </w:p>
    <w:p>
      <w:r>
        <w:rPr>
          <w:b w:val="0"/>
          <w:sz w:val="20"/>
        </w:rPr>
        <w:t>Testing Site/Location: _________________________________________________</w:t>
      </w:r>
    </w:p>
    <w:p/>
    <w:p>
      <w:r>
        <w:rPr>
          <w:b/>
          <w:sz w:val="20"/>
        </w:rPr>
        <w:t>Test Results:</w:t>
      </w:r>
    </w:p>
    <w:p>
      <w:r>
        <w:rPr>
          <w:b w:val="0"/>
          <w:sz w:val="20"/>
        </w:rPr>
        <w:t>Result: ________________________________________________________________</w:t>
      </w:r>
    </w:p>
    <w:p>
      <w:r>
        <w:rPr>
          <w:b w:val="0"/>
          <w:sz w:val="20"/>
        </w:rPr>
        <w:t>Induration Size (mm) (if TST): ___________________________________________</w:t>
      </w:r>
    </w:p>
    <w:p>
      <w:r>
        <w:rPr>
          <w:b w:val="0"/>
          <w:sz w:val="20"/>
        </w:rPr>
        <w:t>Lab Report Number (if applicable): _______________________________________</w:t>
      </w:r>
    </w:p>
    <w:p>
      <w:r>
        <w:rPr>
          <w:b w:val="0"/>
          <w:sz w:val="20"/>
        </w:rPr>
        <w:t>Interpreting Clinician Name: _____________________________________________</w:t>
      </w:r>
    </w:p>
    <w:p>
      <w:r>
        <w:rPr>
          <w:b w:val="0"/>
          <w:sz w:val="20"/>
        </w:rPr>
        <w:t>Clinician Signature: ____________________________________________________</w:t>
      </w:r>
    </w:p>
    <w:p>
      <w:r>
        <w:rPr>
          <w:b w:val="0"/>
          <w:sz w:val="20"/>
        </w:rPr>
        <w:t>Date Signed: ___________________________________________________________</w:t>
      </w:r>
    </w:p>
    <w:p/>
    <w:p>
      <w:r>
        <w:rPr>
          <w:b/>
          <w:sz w:val="20"/>
        </w:rPr>
        <w:t>Interpretation and Recommendations:</w:t>
      </w:r>
    </w:p>
    <w:p>
      <w:r>
        <w:rPr>
          <w:b w:val="0"/>
          <w:sz w:val="20"/>
        </w:rPr>
        <w:t>□ Negative – No evidence of TB infection; no further action required unless symptoms develop or exposure occurs.</w:t>
      </w:r>
    </w:p>
    <w:p>
      <w:r>
        <w:rPr>
          <w:b w:val="0"/>
          <w:sz w:val="20"/>
        </w:rPr>
        <w:t>□ Positive – Indicates TB infection; further medical evaluation recommended, including chest X-ray and clinical assessment.</w:t>
      </w:r>
    </w:p>
    <w:p>
      <w:r>
        <w:rPr>
          <w:b w:val="0"/>
          <w:sz w:val="20"/>
        </w:rPr>
        <w:t>□ Indeterminate/Inconclusive – Test result unclear; retesting or additional evaluation advised.</w:t>
      </w:r>
    </w:p>
    <w:p>
      <w:r>
        <w:rPr>
          <w:b w:val="0"/>
          <w:sz w:val="20"/>
        </w:rPr>
        <w:t>□ Not Performed/Refused – Patient declined testing or test not carried out.</w:t>
      </w:r>
    </w:p>
    <w:p/>
    <w:p>
      <w:r>
        <w:rPr>
          <w:b/>
          <w:sz w:val="20"/>
        </w:rPr>
        <w:t>Medical Provider Information:</w:t>
      </w:r>
    </w:p>
    <w:p>
      <w:r>
        <w:rPr>
          <w:b w:val="0"/>
          <w:sz w:val="20"/>
        </w:rPr>
        <w:t>Provider Name: _________________________________________________________</w:t>
      </w:r>
    </w:p>
    <w:p>
      <w:r>
        <w:rPr>
          <w:b w:val="0"/>
          <w:sz w:val="20"/>
        </w:rPr>
        <w:t>Facility Name: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(optional): ______________________________________________________</w:t>
      </w:r>
    </w:p>
    <w:p/>
    <w:p>
      <w:r>
        <w:rPr>
          <w:b/>
          <w:sz w:val="20"/>
        </w:rPr>
        <w:t>Legal Compliance and Confidentiality:</w:t>
      </w:r>
    </w:p>
    <w:p>
      <w:r>
        <w:rPr>
          <w:b w:val="0"/>
          <w:sz w:val="20"/>
        </w:rPr>
        <w:t>All patient information and test results are protected under the Health Insurance Portability and Accountability Act (HIPAA) and other applicable federal and state laws. This information will be used solely for medical diagnosis, treatment, and reporting to public health authorities as required by law.</w:t>
      </w:r>
    </w:p>
    <w:p/>
    <w:p>
      <w:r>
        <w:rPr>
          <w:b/>
          <w:sz w:val="20"/>
        </w:rPr>
        <w:t>Patient Acknowledgment:</w:t>
      </w:r>
    </w:p>
    <w:p>
      <w:r>
        <w:rPr>
          <w:b w:val="0"/>
          <w:sz w:val="20"/>
        </w:rPr>
        <w:t>I acknowledge that I have received information about the TB test, understand the purpose and implications, and have had the opportunity to ask questions.</w:t>
      </w:r>
    </w:p>
    <w:p>
      <w:r>
        <w:rPr>
          <w:b w:val="0"/>
          <w:sz w:val="20"/>
        </w:rPr>
        <w:t>I authorize release of my TB test results to my healthcare provider and public health authorities as required.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p>
        </w:tc>
      </w:tr>
    </w:tbl>
    <w:p/>
    <w:p/>
    <w:p>
      <w:r>
        <w:rPr>
          <w:b/>
          <w:sz w:val="20"/>
        </w:rPr>
        <w:t>Witness (if applicable):</w:t>
      </w:r>
    </w:p>
    <w:p>
      <w:r>
        <w:rPr>
          <w:b w:val="0"/>
          <w:sz w:val="20"/>
        </w:rPr>
        <w:t>Name: _________________________________________________________________</w:t>
      </w:r>
    </w:p>
    <w:p>
      <w:r>
        <w:rPr>
          <w:b w:val="0"/>
          <w:sz w:val="20"/>
        </w:rPr>
        <w:t>Signature: ______________________________________________________________</w:t>
      </w:r>
    </w:p>
    <w:p>
      <w:r>
        <w:rPr>
          <w:b w:val="0"/>
          <w:sz w:val="20"/>
        </w:rPr>
        <w:t>Date: _________________________________________________________________</w:t>
      </w:r>
    </w:p>
    <w:p/>
    <w:p/>
    <w:p>
      <w:r>
        <w:rPr>
          <w:b/>
          <w:sz w:val="20"/>
        </w:rPr>
        <w:t>Additional Notes and Instructions: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https://formtemplate-us.com/tb-test-form/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b-t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