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TEAM EVALUATION FORM</w:t>
      </w:r>
    </w:p>
    <w:p/>
    <w:p>
      <w:r>
        <w:rPr>
          <w:b/>
          <w:sz w:val="20"/>
        </w:rPr>
        <w:t>Team Information:</w:t>
      </w:r>
    </w:p>
    <w:p>
      <w:r>
        <w:rPr>
          <w:b w:val="0"/>
          <w:sz w:val="20"/>
        </w:rPr>
        <w:t>Team Name: ____________________________________________________________</w:t>
      </w:r>
    </w:p>
    <w:p>
      <w:r>
        <w:rPr>
          <w:b w:val="0"/>
          <w:sz w:val="20"/>
        </w:rPr>
        <w:t>Department/Unit: ______________________________________________________</w:t>
      </w:r>
    </w:p>
    <w:p>
      <w:r>
        <w:rPr>
          <w:b w:val="0"/>
          <w:sz w:val="20"/>
        </w:rPr>
        <w:t>Team Leader: __________________________________________________________</w:t>
      </w:r>
    </w:p>
    <w:p>
      <w:r>
        <w:rPr>
          <w:b w:val="0"/>
          <w:sz w:val="20"/>
        </w:rPr>
        <w:t>Evaluation Period: _____________________________________________________</w:t>
      </w:r>
    </w:p>
    <w:p/>
    <w:p>
      <w:r>
        <w:rPr>
          <w:b/>
          <w:sz w:val="20"/>
        </w:rPr>
        <w:t>Evaluator Information:</w:t>
      </w:r>
    </w:p>
    <w:p>
      <w:r>
        <w:rPr>
          <w:b w:val="0"/>
          <w:sz w:val="20"/>
        </w:rPr>
        <w:t>Evaluator Name: _______________________________________________________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_________________________________________________________</w:t>
      </w:r>
    </w:p>
    <w:p>
      <w:r>
        <w:rPr>
          <w:b w:val="0"/>
          <w:sz w:val="20"/>
        </w:rPr>
        <w:t>Relationship to Team: _________________________________________________</w:t>
      </w:r>
    </w:p>
    <w:p>
      <w:r>
        <w:rPr>
          <w:b w:val="0"/>
          <w:sz w:val="20"/>
        </w:rPr>
        <w:t>Contact Information: _________________________________________________</w:t>
      </w:r>
    </w:p>
    <w:p/>
    <w:p>
      <w:r>
        <w:rPr>
          <w:b/>
          <w:sz w:val="20"/>
        </w:rPr>
        <w:t>Section 1 – Team Performance Assessment</w:t>
      </w:r>
    </w:p>
    <w:p>
      <w:r>
        <w:rPr>
          <w:b w:val="0"/>
          <w:sz w:val="20"/>
        </w:rPr>
        <w:t>1.1 Quality of Work:</w:t>
      </w:r>
    </w:p>
    <w:p>
      <w:r>
        <w:rPr>
          <w:b/>
          <w:sz w:val="20"/>
        </w:rPr>
        <w:t xml:space="preserve">    Rate the overall quality and accuracy of the team’s output.</w:t>
      </w:r>
    </w:p>
    <w:p>
      <w:r>
        <w:rPr>
          <w:b w:val="0"/>
          <w:sz w:val="20"/>
        </w:rPr>
        <w:t xml:space="preserve">    Rating (circle one): 5 - Excellent   4 - Good   3 - Satisfactory   2 - Needs Improvement   1 - Unsatisfactory</w:t>
      </w:r>
    </w:p>
    <w:p/>
    <w:p>
      <w:r>
        <w:rPr>
          <w:b w:val="0"/>
          <w:sz w:val="20"/>
        </w:rPr>
        <w:t>1.2 Productivity and Efficiency:</w:t>
      </w:r>
    </w:p>
    <w:p>
      <w:r>
        <w:rPr>
          <w:b/>
          <w:sz w:val="20"/>
        </w:rPr>
        <w:t xml:space="preserve">    Evaluate the team’s ability to meet deadlines and manage workload effectively.</w:t>
      </w:r>
    </w:p>
    <w:p>
      <w:r>
        <w:rPr>
          <w:b w:val="0"/>
          <w:sz w:val="20"/>
        </w:rPr>
        <w:t xml:space="preserve">    Rating (circle one): 5 - Excellent   4 - Good   3 - Satisfactory   2 - Needs Improvement   1 - Unsatisfactory</w:t>
      </w:r>
    </w:p>
    <w:p/>
    <w:p>
      <w:r>
        <w:rPr>
          <w:b w:val="0"/>
          <w:sz w:val="20"/>
        </w:rPr>
        <w:t>1.3 Communication:</w:t>
      </w:r>
    </w:p>
    <w:p>
      <w:r>
        <w:rPr>
          <w:b/>
          <w:sz w:val="20"/>
        </w:rPr>
        <w:t xml:space="preserve">    Assess the effectiveness of communication within the team and with other departments.</w:t>
      </w:r>
    </w:p>
    <w:p>
      <w:r>
        <w:rPr>
          <w:b w:val="0"/>
          <w:sz w:val="20"/>
        </w:rPr>
        <w:t xml:space="preserve">    Rating (circle one): 5 - Excellent   4 - Good   3 - Satisfactory   2 - Needs Improvement   1 - Unsatisfactory</w:t>
      </w:r>
    </w:p>
    <w:p/>
    <w:p>
      <w:r>
        <w:rPr>
          <w:b w:val="0"/>
          <w:sz w:val="20"/>
        </w:rPr>
        <w:t>1.4 Collaboration and Teamwork:</w:t>
      </w:r>
    </w:p>
    <w:p>
      <w:r>
        <w:rPr>
          <w:b/>
          <w:sz w:val="20"/>
        </w:rPr>
        <w:t xml:space="preserve">    Rate the ability of the team members to work cooperatively towards common goals.</w:t>
      </w:r>
    </w:p>
    <w:p>
      <w:r>
        <w:rPr>
          <w:b w:val="0"/>
          <w:sz w:val="20"/>
        </w:rPr>
        <w:t xml:space="preserve">    Rating (circle one): 5 - Excellent   4 - Good   3 - Satisfactory   2 - Needs Improvement   1 - Unsatisfactory</w:t>
      </w:r>
    </w:p>
    <w:p/>
    <w:p>
      <w:r>
        <w:rPr>
          <w:b w:val="0"/>
          <w:sz w:val="20"/>
        </w:rPr>
        <w:t>1.5 Problem Solving and Innovation:</w:t>
      </w:r>
    </w:p>
    <w:p>
      <w:r>
        <w:rPr>
          <w:b/>
          <w:sz w:val="20"/>
        </w:rPr>
        <w:t xml:space="preserve">    Evaluate the team’s ability to identify issues and implement effective solutions.</w:t>
      </w:r>
    </w:p>
    <w:p>
      <w:r>
        <w:rPr>
          <w:b w:val="0"/>
          <w:sz w:val="20"/>
        </w:rPr>
        <w:t xml:space="preserve">    Rating (circle one): 5 - Excellent   4 - Good   3 - Satisfactory   2 - Needs Improvement   1 - Unsatisfactory</w:t>
      </w:r>
    </w:p>
    <w:p/>
    <w:p>
      <w:r>
        <w:rPr>
          <w:b/>
          <w:sz w:val="20"/>
        </w:rPr>
        <w:t>Section 2 – Goals and Objectives</w:t>
      </w:r>
    </w:p>
    <w:p>
      <w:r>
        <w:rPr>
          <w:b w:val="0"/>
          <w:sz w:val="20"/>
        </w:rPr>
        <w:t>2.1 Goals Achieved:</w:t>
      </w:r>
    </w:p>
    <w:p>
      <w:r>
        <w:rPr>
          <w:b w:val="0"/>
          <w:sz w:val="20"/>
        </w:rPr>
        <w:t xml:space="preserve">    List the key goals set for the team during the evaluation period and indicate whether they were met.</w:t>
      </w:r>
    </w:p>
    <w:p>
      <w:r>
        <w:rPr>
          <w:b w:val="0"/>
          <w:sz w:val="20"/>
        </w:rPr>
        <w:t xml:space="preserve">    __________________________________________________________________________________________</w:t>
      </w:r>
    </w:p>
    <w:p>
      <w:r>
        <w:rPr>
          <w:b w:val="0"/>
          <w:sz w:val="20"/>
        </w:rPr>
        <w:t xml:space="preserve">    __________________________________________________________________________________________</w:t>
      </w:r>
    </w:p>
    <w:p>
      <w:r>
        <w:rPr>
          <w:b w:val="0"/>
          <w:sz w:val="20"/>
        </w:rPr>
        <w:t xml:space="preserve">    __________________________________________________________________________________________</w:t>
      </w:r>
    </w:p>
    <w:p/>
    <w:p>
      <w:r>
        <w:rPr>
          <w:b w:val="0"/>
          <w:sz w:val="20"/>
        </w:rPr>
        <w:t>2.2 Areas for Improvement:</w:t>
      </w:r>
    </w:p>
    <w:p>
      <w:r>
        <w:rPr>
          <w:b w:val="0"/>
          <w:sz w:val="20"/>
        </w:rPr>
        <w:t xml:space="preserve">    Identify specific objectives or skills that require enhancement or development.</w:t>
      </w:r>
    </w:p>
    <w:p>
      <w:r>
        <w:rPr>
          <w:b w:val="0"/>
          <w:sz w:val="20"/>
        </w:rPr>
        <w:t xml:space="preserve">    __________________________________________________________________________________________</w:t>
      </w:r>
    </w:p>
    <w:p>
      <w:r>
        <w:rPr>
          <w:b w:val="0"/>
          <w:sz w:val="20"/>
        </w:rPr>
        <w:t xml:space="preserve">    __________________________________________________________________________________________</w:t>
      </w:r>
    </w:p>
    <w:p>
      <w:r>
        <w:rPr>
          <w:b w:val="0"/>
          <w:sz w:val="20"/>
        </w:rPr>
        <w:t xml:space="preserve">    __________________________________________________________________________________________</w:t>
      </w:r>
    </w:p>
    <w:p/>
    <w:p>
      <w:r>
        <w:rPr>
          <w:b/>
          <w:sz w:val="20"/>
        </w:rPr>
        <w:t>Section 3 – Strengths and Challenges</w:t>
      </w:r>
    </w:p>
    <w:p>
      <w:r>
        <w:rPr>
          <w:b w:val="0"/>
          <w:sz w:val="20"/>
        </w:rPr>
        <w:t>3.1 Team Strengths:</w:t>
      </w:r>
    </w:p>
    <w:p>
      <w:r>
        <w:rPr>
          <w:b w:val="0"/>
          <w:sz w:val="20"/>
        </w:rPr>
        <w:t xml:space="preserve">    Describe the key strengths and positive attributes of the team.</w:t>
      </w:r>
    </w:p>
    <w:p>
      <w:r>
        <w:rPr>
          <w:b w:val="0"/>
          <w:sz w:val="20"/>
        </w:rPr>
        <w:t xml:space="preserve">    __________________________________________________________________________________________</w:t>
      </w:r>
    </w:p>
    <w:p>
      <w:r>
        <w:rPr>
          <w:b w:val="0"/>
          <w:sz w:val="20"/>
        </w:rPr>
        <w:t xml:space="preserve">    __________________________________________________________________________________________</w:t>
      </w:r>
    </w:p>
    <w:p>
      <w:r>
        <w:rPr>
          <w:b w:val="0"/>
          <w:sz w:val="20"/>
        </w:rPr>
        <w:t xml:space="preserve">    __________________________________________________________________________________________</w:t>
      </w:r>
    </w:p>
    <w:p/>
    <w:p>
      <w:r>
        <w:rPr>
          <w:b w:val="0"/>
          <w:sz w:val="20"/>
        </w:rPr>
        <w:t>3.2 Challenges Faced:</w:t>
      </w:r>
    </w:p>
    <w:p>
      <w:r>
        <w:rPr>
          <w:b w:val="0"/>
          <w:sz w:val="20"/>
        </w:rPr>
        <w:t xml:space="preserve">    Describe significant challenges encountered and how they were addressed or remain outstanding.</w:t>
      </w:r>
    </w:p>
    <w:p>
      <w:r>
        <w:rPr>
          <w:b w:val="0"/>
          <w:sz w:val="20"/>
        </w:rPr>
        <w:t xml:space="preserve">    __________________________________________________________________________________________</w:t>
      </w:r>
    </w:p>
    <w:p>
      <w:r>
        <w:rPr>
          <w:b w:val="0"/>
          <w:sz w:val="20"/>
        </w:rPr>
        <w:t xml:space="preserve">    __________________________________________________________________________________________</w:t>
      </w:r>
    </w:p>
    <w:p>
      <w:r>
        <w:rPr>
          <w:b w:val="0"/>
          <w:sz w:val="20"/>
        </w:rPr>
        <w:t xml:space="preserve">    __________________________________________________________________________________________</w:t>
      </w:r>
    </w:p>
    <w:p/>
    <w:p>
      <w:r>
        <w:rPr>
          <w:b/>
          <w:sz w:val="20"/>
        </w:rPr>
        <w:t>Section 4 – Training and Development Needs</w:t>
      </w:r>
    </w:p>
    <w:p>
      <w:r>
        <w:rPr>
          <w:b w:val="0"/>
          <w:sz w:val="20"/>
        </w:rPr>
        <w:t>4.1 Recommended Training:</w:t>
      </w:r>
    </w:p>
    <w:p>
      <w:r>
        <w:rPr>
          <w:b w:val="0"/>
          <w:sz w:val="20"/>
        </w:rPr>
        <w:t xml:space="preserve">    Specify any recommended training sessions or professional development activities for the team.</w:t>
      </w:r>
    </w:p>
    <w:p>
      <w:r>
        <w:rPr>
          <w:b w:val="0"/>
          <w:sz w:val="20"/>
        </w:rPr>
        <w:t xml:space="preserve">    __________________________________________________________________________________________</w:t>
      </w:r>
    </w:p>
    <w:p>
      <w:r>
        <w:rPr>
          <w:b w:val="0"/>
          <w:sz w:val="20"/>
        </w:rPr>
        <w:t xml:space="preserve">    __________________________________________________________________________________________</w:t>
      </w:r>
    </w:p>
    <w:p>
      <w:r>
        <w:rPr>
          <w:b w:val="0"/>
          <w:sz w:val="20"/>
        </w:rPr>
        <w:t xml:space="preserve">    __________________________________________________________________________________________</w:t>
      </w:r>
    </w:p>
    <w:p/>
    <w:p>
      <w:r>
        <w:rPr>
          <w:b w:val="0"/>
          <w:sz w:val="20"/>
        </w:rPr>
        <w:t>4.2 Resources Required:</w:t>
      </w:r>
    </w:p>
    <w:p>
      <w:r>
        <w:rPr>
          <w:b w:val="0"/>
          <w:sz w:val="20"/>
        </w:rPr>
        <w:t xml:space="preserve">    Identify any additional resources, tools, or support needed to enhance team performance.</w:t>
      </w:r>
    </w:p>
    <w:p>
      <w:r>
        <w:rPr>
          <w:b w:val="0"/>
          <w:sz w:val="20"/>
        </w:rPr>
        <w:t xml:space="preserve">    __________________________________________________________________________________________</w:t>
      </w:r>
    </w:p>
    <w:p>
      <w:r>
        <w:rPr>
          <w:b w:val="0"/>
          <w:sz w:val="20"/>
        </w:rPr>
        <w:t xml:space="preserve">    __________________________________________________________________________________________</w:t>
      </w:r>
    </w:p>
    <w:p>
      <w:r>
        <w:rPr>
          <w:b w:val="0"/>
          <w:sz w:val="20"/>
        </w:rPr>
        <w:t xml:space="preserve">    __________________________________________________________________________________________</w:t>
      </w:r>
    </w:p>
    <w:p/>
    <w:p>
      <w:r>
        <w:rPr>
          <w:b/>
          <w:sz w:val="20"/>
        </w:rPr>
        <w:t>Section 5 – Overall Evaluation Summary</w:t>
      </w:r>
    </w:p>
    <w:p>
      <w:r>
        <w:rPr>
          <w:b w:val="0"/>
          <w:sz w:val="20"/>
        </w:rPr>
        <w:t>Provide a summary of the team’s overall performance, highlighting key accomplishments and areas requiring attention.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Evaluator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Team Leader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/>
    <w:p/>
    <w:p>
      <w:r>
        <w:rPr>
          <w:b w:val="0"/>
          <w:sz w:val="20"/>
        </w:rPr>
        <w:t>By signing this form, the parties confirm that the evaluation has been completed to the best of their knowledge and in accordance with applicable United States laws and company policies.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https://formtemplate-us.com/team-evaluation-form/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team-evaluation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