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TENANT CHECKOUT FORM</w:t>
      </w:r>
    </w:p>
    <w:p/>
    <w:p>
      <w:r>
        <w:rPr>
          <w:b/>
          <w:sz w:val="20"/>
        </w:rPr>
        <w:t>Property Information</w:t>
      </w:r>
    </w:p>
    <w:p>
      <w:r>
        <w:rPr>
          <w:b w:val="0"/>
          <w:sz w:val="20"/>
        </w:rPr>
        <w:t>Property Address: ________________________________________________________________</w:t>
      </w:r>
    </w:p>
    <w:p>
      <w:r>
        <w:rPr>
          <w:b w:val="0"/>
          <w:sz w:val="20"/>
        </w:rPr>
        <w:t>Unit Number (if applicable): ____________________________________________________</w:t>
      </w:r>
    </w:p>
    <w:p/>
    <w:p>
      <w:r>
        <w:rPr>
          <w:b/>
          <w:sz w:val="20"/>
        </w:rPr>
        <w:t>Tenant Information</w:t>
      </w:r>
    </w:p>
    <w:p>
      <w:r>
        <w:rPr>
          <w:b w:val="0"/>
          <w:sz w:val="20"/>
        </w:rPr>
        <w:t>Full Name(s):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>
      <w:r>
        <w:rPr>
          <w:b/>
          <w:sz w:val="20"/>
        </w:rPr>
        <w:t>Lease Information</w:t>
      </w:r>
    </w:p>
    <w:p>
      <w:r>
        <w:rPr>
          <w:b w:val="0"/>
          <w:sz w:val="20"/>
        </w:rPr>
        <w:t>Lease Start Date: ______________________________________________________________</w:t>
      </w:r>
    </w:p>
    <w:p>
      <w:r>
        <w:rPr>
          <w:b w:val="0"/>
          <w:sz w:val="20"/>
        </w:rPr>
        <w:t>Lease End Date: ________________________________________________________________</w:t>
      </w:r>
    </w:p>
    <w:p/>
    <w:p>
      <w:r>
        <w:rPr>
          <w:b/>
          <w:sz w:val="20"/>
        </w:rPr>
        <w:t>Forwarding Address for Deposit and Correspondence</w:t>
      </w:r>
    </w:p>
    <w:p>
      <w:r>
        <w:rPr>
          <w:b w:val="0"/>
          <w:sz w:val="20"/>
        </w:rPr>
        <w:t>Street Address: 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/>
    <w:p>
      <w:r>
        <w:rPr>
          <w:b/>
          <w:sz w:val="20"/>
        </w:rPr>
        <w:t>Move-Out Condition Confirmation</w:t>
      </w:r>
    </w:p>
    <w:p>
      <w:r>
        <w:rPr>
          <w:b w:val="0"/>
          <w:sz w:val="20"/>
        </w:rPr>
        <w:t>Tenant acknowledges that the premises have been inspected and the move-out condition is as follows:</w:t>
      </w:r>
    </w:p>
    <w:p>
      <w:r>
        <w:rPr>
          <w:b w:val="0"/>
          <w:sz w:val="20"/>
        </w:rPr>
        <w:t>General Cleanliness: ___________________________________________________________</w:t>
      </w:r>
    </w:p>
    <w:p>
      <w:r>
        <w:rPr>
          <w:b w:val="0"/>
          <w:sz w:val="20"/>
        </w:rPr>
        <w:t>Walls and Paint: _______________________________________________________________</w:t>
      </w:r>
    </w:p>
    <w:p>
      <w:r>
        <w:rPr>
          <w:b w:val="0"/>
          <w:sz w:val="20"/>
        </w:rPr>
        <w:t>Floors and Carpets: ____________________________________________________________</w:t>
      </w:r>
    </w:p>
    <w:p>
      <w:r>
        <w:rPr>
          <w:b w:val="0"/>
          <w:sz w:val="20"/>
        </w:rPr>
        <w:t>Appliances (list any damages or issues): _________________________________________</w:t>
      </w:r>
    </w:p>
    <w:p>
      <w:r>
        <w:rPr>
          <w:b w:val="0"/>
          <w:sz w:val="20"/>
        </w:rPr>
        <w:t>Plumbing and Fixtures: _________________________________________________________</w:t>
      </w:r>
    </w:p>
    <w:p>
      <w:r>
        <w:rPr>
          <w:b w:val="0"/>
          <w:sz w:val="20"/>
        </w:rPr>
        <w:t>Heating, Ventilation, and Air Conditioning: ______________________________________</w:t>
      </w:r>
    </w:p>
    <w:p>
      <w:r>
        <w:rPr>
          <w:b w:val="0"/>
          <w:sz w:val="20"/>
        </w:rPr>
        <w:t>Windows and Doors: ____________________________________________________________</w:t>
      </w:r>
    </w:p>
    <w:p>
      <w:r>
        <w:rPr>
          <w:b w:val="0"/>
          <w:sz w:val="20"/>
        </w:rPr>
        <w:t>Other Comments: _______________________________________________________________</w:t>
      </w:r>
    </w:p>
    <w:p/>
    <w:p>
      <w:r>
        <w:rPr>
          <w:b/>
          <w:sz w:val="20"/>
        </w:rPr>
        <w:t>Keys and Access Devices Return</w:t>
      </w:r>
    </w:p>
    <w:p>
      <w:r>
        <w:rPr>
          <w:b w:val="0"/>
          <w:sz w:val="20"/>
        </w:rPr>
        <w:t>Tenant certifies that all keys, garage remotes, access cards, and any other devices have been returned as follows:</w:t>
      </w:r>
    </w:p>
    <w:p>
      <w:r>
        <w:rPr>
          <w:b w:val="0"/>
          <w:sz w:val="20"/>
        </w:rPr>
        <w:t>Number of Keys Returned: __________</w:t>
      </w:r>
    </w:p>
    <w:p>
      <w:r>
        <w:rPr>
          <w:b w:val="0"/>
          <w:sz w:val="20"/>
        </w:rPr>
        <w:t>Number of Garage Remotes Returned: __________</w:t>
      </w:r>
    </w:p>
    <w:p>
      <w:r>
        <w:rPr>
          <w:b w:val="0"/>
          <w:sz w:val="20"/>
        </w:rPr>
        <w:t>Number of Access Cards Returned: __________</w:t>
      </w:r>
    </w:p>
    <w:p>
      <w:r>
        <w:rPr>
          <w:b w:val="0"/>
          <w:sz w:val="20"/>
        </w:rPr>
        <w:t>Other Devices (specify): ______________________________________________________</w:t>
      </w:r>
    </w:p>
    <w:p/>
    <w:p>
      <w:r>
        <w:rPr>
          <w:b/>
          <w:sz w:val="20"/>
        </w:rPr>
        <w:t>Outstanding Charges and Deductions</w:t>
      </w:r>
    </w:p>
    <w:p>
      <w:r>
        <w:rPr>
          <w:b w:val="0"/>
          <w:sz w:val="20"/>
        </w:rPr>
        <w:t>Tenant acknowledges that any unpaid rent, fees, or damages beyond normal wear and tear may be deducted from the security deposit.</w:t>
      </w:r>
    </w:p>
    <w:p>
      <w:r>
        <w:rPr>
          <w:b w:val="0"/>
          <w:sz w:val="20"/>
        </w:rPr>
        <w:t>Itemized List of Damages or Charges (if applicable):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Security Deposit</w:t>
      </w:r>
    </w:p>
    <w:p>
      <w:r>
        <w:rPr>
          <w:b w:val="0"/>
          <w:sz w:val="20"/>
        </w:rPr>
        <w:t>Security Deposit Amount: $__________________</w:t>
      </w:r>
    </w:p>
    <w:p>
      <w:r>
        <w:rPr>
          <w:b w:val="0"/>
          <w:sz w:val="20"/>
        </w:rPr>
        <w:t>Deposit Return Method: __________________________________________________________</w:t>
      </w:r>
    </w:p>
    <w:p>
      <w:r>
        <w:rPr>
          <w:b w:val="0"/>
          <w:sz w:val="20"/>
        </w:rPr>
        <w:t>Expected Deposit Return Date: ___________________________________________________</w:t>
      </w:r>
    </w:p>
    <w:p/>
    <w:p>
      <w:r>
        <w:rPr>
          <w:b/>
          <w:sz w:val="20"/>
        </w:rPr>
        <w:t>Tenant Representations and Acknowledgments</w:t>
      </w:r>
    </w:p>
    <w:p>
      <w:r>
        <w:rPr>
          <w:b w:val="0"/>
          <w:sz w:val="20"/>
        </w:rPr>
        <w:t>Tenant certifies that the information provided herein is true and accurate to the best of their knowledge.</w:t>
      </w:r>
    </w:p>
    <w:p>
      <w:r>
        <w:rPr>
          <w:b w:val="0"/>
          <w:sz w:val="20"/>
        </w:rPr>
        <w:t>Tenant understands that failure to return all keys and access devices or leaving the property in unsatisfactory condition may result in additional charges.</w:t>
      </w:r>
    </w:p>
    <w:p>
      <w:r>
        <w:rPr>
          <w:b w:val="0"/>
          <w:sz w:val="20"/>
        </w:rPr>
        <w:t>Tenant agrees to provide a forwarding address and contact information for the return of the security deposit and any further correspondence.</w:t>
      </w:r>
    </w:p>
    <w:p/>
    <w:p>
      <w:r>
        <w:rPr>
          <w:b/>
          <w:sz w:val="20"/>
        </w:rPr>
        <w:t>Landlord/Agent Inspection Acknowledgment</w:t>
      </w:r>
    </w:p>
    <w:p>
      <w:r>
        <w:rPr>
          <w:b w:val="0"/>
          <w:sz w:val="20"/>
        </w:rPr>
        <w:t>The undersigned representative of the landlord or managing agent has conducted a move-out inspection with the tenant or tenant's representative.</w:t>
      </w:r>
    </w:p>
    <w:p>
      <w:r>
        <w:rPr>
          <w:b w:val="0"/>
          <w:sz w:val="20"/>
        </w:rPr>
        <w:t>Inspection Comments: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AGENT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https://formtemplate-us.com/tenant-checkout-form/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tenant-checkou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