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THERAPY INTAKE FORM</w:t>
      </w:r>
    </w:p>
    <w:p/>
    <w:p/>
    <w:p>
      <w:r>
        <w:rPr>
          <w:b/>
          <w:sz w:val="22"/>
        </w:rPr>
        <w:t>1. PERSONAL INFORMATION</w:t>
      </w:r>
    </w:p>
    <w:p>
      <w:r>
        <w:rPr>
          <w:b w:val="0"/>
          <w:sz w:val="20"/>
        </w:rPr>
        <w:t>Full Name: ________________________________________________</w:t>
      </w:r>
    </w:p>
    <w:p>
      <w:r>
        <w:rPr>
          <w:b w:val="0"/>
          <w:sz w:val="20"/>
        </w:rPr>
        <w:t>Preferred Name/Nickname: ___________________________________</w:t>
      </w:r>
    </w:p>
    <w:p>
      <w:r>
        <w:rPr>
          <w:b w:val="0"/>
          <w:sz w:val="20"/>
        </w:rPr>
        <w:t>Date of Birth: ___________________________________________</w:t>
      </w:r>
    </w:p>
    <w:p>
      <w:r>
        <w:rPr>
          <w:b w:val="0"/>
          <w:sz w:val="20"/>
        </w:rPr>
        <w:t>Gender: ___________________________________________________</w:t>
      </w:r>
    </w:p>
    <w:p>
      <w:r>
        <w:rPr>
          <w:b w:val="0"/>
          <w:sz w:val="20"/>
        </w:rPr>
        <w:t>Pronouns: ________________________________________________</w:t>
      </w:r>
    </w:p>
    <w:p>
      <w:r>
        <w:rPr>
          <w:b w:val="0"/>
          <w:sz w:val="20"/>
        </w:rPr>
        <w:t>Address: _________________________________________________</w:t>
      </w:r>
    </w:p>
    <w:p>
      <w:r>
        <w:rPr>
          <w:b w:val="0"/>
          <w:sz w:val="20"/>
        </w:rPr>
        <w:t>City: ___________________________ State: ____ Zip Code: _____</w:t>
      </w:r>
    </w:p>
    <w:p>
      <w:r>
        <w:rPr>
          <w:b w:val="0"/>
          <w:sz w:val="20"/>
        </w:rPr>
        <w:t>Phone Number: ___________________________________________</w:t>
      </w:r>
    </w:p>
    <w:p>
      <w:r>
        <w:rPr>
          <w:b w:val="0"/>
          <w:sz w:val="20"/>
        </w:rPr>
        <w:t>Email Address: ___________________________________________</w:t>
      </w:r>
    </w:p>
    <w:p>
      <w:r>
        <w:rPr>
          <w:b w:val="0"/>
          <w:sz w:val="20"/>
        </w:rPr>
        <w:t>Emergency Contact Name: __________________________________</w:t>
      </w:r>
    </w:p>
    <w:p>
      <w:r>
        <w:rPr>
          <w:b w:val="0"/>
          <w:sz w:val="20"/>
        </w:rPr>
        <w:t>Emergency Contact Relationship: __________________________</w:t>
      </w:r>
    </w:p>
    <w:p>
      <w:r>
        <w:rPr>
          <w:b w:val="0"/>
          <w:sz w:val="20"/>
        </w:rPr>
        <w:t>Emergency Contact Phone: __________________________________</w:t>
      </w:r>
    </w:p>
    <w:p/>
    <w:p>
      <w:r>
        <w:rPr>
          <w:b/>
          <w:sz w:val="22"/>
        </w:rPr>
        <w:t>2. REFERRAL INFORMATION</w:t>
      </w:r>
    </w:p>
    <w:p>
      <w:r>
        <w:rPr>
          <w:b w:val="0"/>
          <w:sz w:val="20"/>
        </w:rPr>
        <w:t>How did you hear about our services? _______________________</w:t>
      </w:r>
    </w:p>
    <w:p>
      <w:r>
        <w:rPr>
          <w:b w:val="0"/>
          <w:sz w:val="20"/>
        </w:rPr>
        <w:t>Referring Professional (if any): ___________________________</w:t>
      </w:r>
    </w:p>
    <w:p>
      <w:r>
        <w:rPr>
          <w:b w:val="0"/>
          <w:sz w:val="20"/>
        </w:rPr>
        <w:t>May we thank the person who referred you?  Yes ☐   No ☐</w:t>
      </w:r>
    </w:p>
    <w:p/>
    <w:p>
      <w:r>
        <w:rPr>
          <w:b/>
          <w:sz w:val="22"/>
        </w:rPr>
        <w:t>3. PRESENTING ISSUES AND GOALS</w:t>
      </w:r>
    </w:p>
    <w:p>
      <w:r>
        <w:rPr>
          <w:b w:val="0"/>
          <w:sz w:val="20"/>
        </w:rPr>
        <w:t>Please describe briefly the main reason(s) you are seeking therapy:</w:t>
      </w:r>
    </w:p>
    <w:p>
      <w:r>
        <w:rPr>
          <w:b w:val="0"/>
          <w:sz w:val="20"/>
        </w:rPr>
        <w:t>________________________________________________________________</w:t>
      </w:r>
    </w:p>
    <w:p>
      <w:r>
        <w:rPr>
          <w:b w:val="0"/>
          <w:sz w:val="20"/>
        </w:rPr>
        <w:t>________________________________________________________________</w:t>
      </w:r>
    </w:p>
    <w:p>
      <w:r>
        <w:rPr>
          <w:b w:val="0"/>
          <w:sz w:val="20"/>
        </w:rPr>
        <w:t>What are your goals or desired outcomes for therapy?</w:t>
      </w:r>
    </w:p>
    <w:p>
      <w:r>
        <w:rPr>
          <w:b w:val="0"/>
          <w:sz w:val="20"/>
        </w:rPr>
        <w:t>________________________________________________________________</w:t>
      </w:r>
    </w:p>
    <w:p>
      <w:r>
        <w:rPr>
          <w:b w:val="0"/>
          <w:sz w:val="20"/>
        </w:rPr>
        <w:t>________________________________________________________________</w:t>
      </w:r>
    </w:p>
    <w:p/>
    <w:p>
      <w:r>
        <w:rPr>
          <w:b/>
          <w:sz w:val="22"/>
        </w:rPr>
        <w:t>4. MENTAL HEALTH HISTORY</w:t>
      </w:r>
    </w:p>
    <w:p>
      <w:r>
        <w:rPr>
          <w:b w:val="0"/>
          <w:sz w:val="20"/>
        </w:rPr>
        <w:t>Have you previously received mental health services?  Yes ☐   No ☐</w:t>
      </w:r>
    </w:p>
    <w:p>
      <w:r>
        <w:rPr>
          <w:b w:val="0"/>
          <w:sz w:val="20"/>
        </w:rPr>
        <w:t>If yes, please specify type and approximate dates:</w:t>
      </w:r>
    </w:p>
    <w:p>
      <w:r>
        <w:rPr>
          <w:b w:val="0"/>
          <w:sz w:val="20"/>
        </w:rPr>
        <w:t>________________________________________________________________</w:t>
      </w:r>
    </w:p>
    <w:p>
      <w:r>
        <w:rPr>
          <w:b w:val="0"/>
          <w:sz w:val="20"/>
        </w:rPr>
        <w:t>Have you ever been hospitalized for mental health reasons?  Yes ☐   No ☐</w:t>
      </w:r>
    </w:p>
    <w:p>
      <w:r>
        <w:rPr>
          <w:b w:val="0"/>
          <w:sz w:val="20"/>
        </w:rPr>
        <w:t>If yes, please provide details:</w:t>
      </w:r>
    </w:p>
    <w:p>
      <w:r>
        <w:rPr>
          <w:b w:val="0"/>
          <w:sz w:val="20"/>
        </w:rPr>
        <w:t>________________________________________________________________</w:t>
      </w:r>
    </w:p>
    <w:p>
      <w:r>
        <w:rPr>
          <w:b w:val="0"/>
          <w:sz w:val="20"/>
        </w:rPr>
        <w:t>Are you currently under care of a psychiatrist?  Yes ☐   No ☐</w:t>
      </w:r>
    </w:p>
    <w:p>
      <w:r>
        <w:rPr>
          <w:b w:val="0"/>
          <w:sz w:val="20"/>
        </w:rPr>
        <w:t>If yes, name and contact information:</w:t>
      </w:r>
    </w:p>
    <w:p>
      <w:r>
        <w:rPr>
          <w:b w:val="0"/>
          <w:sz w:val="20"/>
        </w:rPr>
        <w:t>________________________________________________________________</w:t>
      </w:r>
    </w:p>
    <w:p>
      <w:r>
        <w:rPr>
          <w:b w:val="0"/>
          <w:sz w:val="20"/>
        </w:rPr>
        <w:t>List any current mental health medications, dosages, and prescribing provider:</w:t>
      </w:r>
    </w:p>
    <w:p>
      <w:r>
        <w:rPr>
          <w:b w:val="0"/>
          <w:sz w:val="20"/>
        </w:rPr>
        <w:t>________________________________________________________________</w:t>
      </w:r>
    </w:p>
    <w:p>
      <w:r>
        <w:rPr>
          <w:b w:val="0"/>
          <w:sz w:val="20"/>
        </w:rPr>
        <w:t>________________________________________________________________</w:t>
      </w:r>
    </w:p>
    <w:p/>
    <w:p>
      <w:r>
        <w:rPr>
          <w:b/>
          <w:sz w:val="22"/>
        </w:rPr>
        <w:t>5. MEDICAL HISTORY</w:t>
      </w:r>
    </w:p>
    <w:p>
      <w:r>
        <w:rPr>
          <w:b w:val="0"/>
          <w:sz w:val="20"/>
        </w:rPr>
        <w:t>Please list any medical conditions, surgeries, or hospitalizations:</w:t>
      </w:r>
    </w:p>
    <w:p>
      <w:r>
        <w:rPr>
          <w:b w:val="0"/>
          <w:sz w:val="20"/>
        </w:rPr>
        <w:t>________________________________________________________________</w:t>
      </w:r>
    </w:p>
    <w:p>
      <w:r>
        <w:rPr>
          <w:b w:val="0"/>
          <w:sz w:val="20"/>
        </w:rPr>
        <w:t>________________________________________________________________</w:t>
      </w:r>
    </w:p>
    <w:p>
      <w:r>
        <w:rPr>
          <w:b w:val="0"/>
          <w:sz w:val="20"/>
        </w:rPr>
        <w:t>List current medications, dosages, and prescribing provider:</w:t>
      </w:r>
    </w:p>
    <w:p>
      <w:r>
        <w:rPr>
          <w:b w:val="0"/>
          <w:sz w:val="20"/>
        </w:rPr>
        <w:t>________________________________________________________________</w:t>
      </w:r>
    </w:p>
    <w:p>
      <w:r>
        <w:rPr>
          <w:b w:val="0"/>
          <w:sz w:val="20"/>
        </w:rPr>
        <w:t>________________________________________________________________</w:t>
      </w:r>
    </w:p>
    <w:p>
      <w:r>
        <w:rPr>
          <w:b w:val="0"/>
          <w:sz w:val="20"/>
        </w:rPr>
        <w:t>Do you have any allergies?  Yes ☐   No ☐</w:t>
      </w:r>
    </w:p>
    <w:p>
      <w:r>
        <w:rPr>
          <w:b w:val="0"/>
          <w:sz w:val="20"/>
        </w:rPr>
        <w:t>If yes, please list:</w:t>
      </w:r>
    </w:p>
    <w:p>
      <w:r>
        <w:rPr>
          <w:b w:val="0"/>
          <w:sz w:val="20"/>
        </w:rPr>
        <w:t>________________________________________________________________</w:t>
      </w:r>
    </w:p>
    <w:p/>
    <w:p>
      <w:r>
        <w:rPr>
          <w:b/>
          <w:sz w:val="22"/>
        </w:rPr>
        <w:t>6. SUBSTANCE USE</w:t>
      </w:r>
    </w:p>
    <w:p>
      <w:r>
        <w:rPr>
          <w:b w:val="0"/>
          <w:sz w:val="20"/>
        </w:rPr>
        <w:t>Do you currently use alcohol?  Yes ☐   No ☐    If yes, frequency and amount:</w:t>
      </w:r>
    </w:p>
    <w:p>
      <w:r>
        <w:rPr>
          <w:b w:val="0"/>
          <w:sz w:val="20"/>
        </w:rPr>
        <w:t>________________________________________________________________</w:t>
      </w:r>
    </w:p>
    <w:p>
      <w:r>
        <w:rPr>
          <w:b w:val="0"/>
          <w:sz w:val="20"/>
        </w:rPr>
        <w:t>Do you currently use tobacco or nicotine products?  Yes ☐   No ☐</w:t>
      </w:r>
    </w:p>
    <w:p>
      <w:r>
        <w:rPr>
          <w:b w:val="0"/>
          <w:sz w:val="20"/>
        </w:rPr>
        <w:t>If yes, frequency and amount:</w:t>
      </w:r>
    </w:p>
    <w:p>
      <w:r>
        <w:rPr>
          <w:b w:val="0"/>
          <w:sz w:val="20"/>
        </w:rPr>
        <w:t>________________________________________________________________</w:t>
      </w:r>
    </w:p>
    <w:p>
      <w:r>
        <w:rPr>
          <w:b w:val="0"/>
          <w:sz w:val="20"/>
        </w:rPr>
        <w:t>Do you use recreational or illicit drugs?  Yes ☐   No ☐</w:t>
      </w:r>
    </w:p>
    <w:p>
      <w:r>
        <w:rPr>
          <w:b w:val="0"/>
          <w:sz w:val="20"/>
        </w:rPr>
        <w:t>If yes, please specify substances, frequency, and amount:</w:t>
      </w:r>
    </w:p>
    <w:p>
      <w:r>
        <w:rPr>
          <w:b w:val="0"/>
          <w:sz w:val="20"/>
        </w:rPr>
        <w:t>________________________________________________________________</w:t>
      </w:r>
    </w:p>
    <w:p/>
    <w:p>
      <w:r>
        <w:rPr>
          <w:b/>
          <w:sz w:val="22"/>
        </w:rPr>
        <w:t>7. FAMILY AND SOCIAL HISTORY</w:t>
      </w:r>
    </w:p>
    <w:p>
      <w:r>
        <w:rPr>
          <w:b w:val="0"/>
          <w:sz w:val="20"/>
        </w:rPr>
        <w:t>Marital Status: ___________________________________________</w:t>
      </w:r>
    </w:p>
    <w:p>
      <w:r>
        <w:rPr>
          <w:b w:val="0"/>
          <w:sz w:val="20"/>
        </w:rPr>
        <w:t>Household Members: ________________________________________</w:t>
      </w:r>
    </w:p>
    <w:p>
      <w:r>
        <w:rPr>
          <w:b w:val="0"/>
          <w:sz w:val="20"/>
        </w:rPr>
        <w:t>Occupation/Employment Status: _____________________________</w:t>
      </w:r>
    </w:p>
    <w:p>
      <w:r>
        <w:rPr>
          <w:b w:val="0"/>
          <w:sz w:val="20"/>
        </w:rPr>
        <w:t>Education Level: __________________________________________</w:t>
      </w:r>
    </w:p>
    <w:p>
      <w:r>
        <w:rPr>
          <w:b w:val="0"/>
          <w:sz w:val="20"/>
        </w:rPr>
        <w:t>Support System (friends, family, community): _______________</w:t>
      </w:r>
    </w:p>
    <w:p>
      <w:r>
        <w:rPr>
          <w:b w:val="0"/>
          <w:sz w:val="20"/>
        </w:rPr>
        <w:t>________________________________________________________________</w:t>
      </w:r>
    </w:p>
    <w:p/>
    <w:p>
      <w:r>
        <w:rPr>
          <w:b/>
          <w:sz w:val="22"/>
        </w:rPr>
        <w:t>8. TRAUMA AND SAFETY</w:t>
      </w:r>
    </w:p>
    <w:p>
      <w:r>
        <w:rPr>
          <w:b w:val="0"/>
          <w:sz w:val="20"/>
        </w:rPr>
        <w:t>Have you experienced any significant trauma?  Yes ☐   No ☐</w:t>
      </w:r>
    </w:p>
    <w:p>
      <w:r>
        <w:rPr>
          <w:b w:val="0"/>
          <w:sz w:val="20"/>
        </w:rPr>
        <w:t>If yes, please describe briefly:</w:t>
      </w:r>
    </w:p>
    <w:p>
      <w:r>
        <w:rPr>
          <w:b w:val="0"/>
          <w:sz w:val="20"/>
        </w:rPr>
        <w:t>________________________________________________________________</w:t>
      </w:r>
    </w:p>
    <w:p>
      <w:r>
        <w:rPr>
          <w:b w:val="0"/>
          <w:sz w:val="20"/>
        </w:rPr>
        <w:t>Do you currently have any thoughts of self-harm or suicide?  Yes ☐   No ☐</w:t>
      </w:r>
    </w:p>
    <w:p>
      <w:r>
        <w:rPr>
          <w:b w:val="0"/>
          <w:sz w:val="20"/>
        </w:rPr>
        <w:t>Do you currently have any thoughts of harming others?  Yes ☐   No ☐</w:t>
      </w:r>
    </w:p>
    <w:p>
      <w:r>
        <w:rPr>
          <w:b w:val="0"/>
          <w:sz w:val="20"/>
        </w:rPr>
        <w:t>Are you currently safe in your living situation?  Yes ☐   No ☐</w:t>
      </w:r>
    </w:p>
    <w:p/>
    <w:p>
      <w:r>
        <w:rPr>
          <w:b/>
          <w:sz w:val="22"/>
        </w:rPr>
        <w:t>9. CONSENT AND AGREEMENTS</w:t>
      </w:r>
    </w:p>
    <w:p>
      <w:r>
        <w:rPr>
          <w:b w:val="0"/>
          <w:sz w:val="20"/>
        </w:rPr>
        <w:t>Consent to Treatment:</w:t>
      </w:r>
    </w:p>
    <w:p>
      <w:r>
        <w:rPr>
          <w:b w:val="0"/>
          <w:sz w:val="20"/>
        </w:rPr>
        <w:t>I hereby consent to engage in therapy services provided by the therapist. I understand that therapy is a collaborative process and that no guarantees have been made regarding outcomes.</w:t>
      </w:r>
    </w:p>
    <w:p/>
    <w:p>
      <w:r>
        <w:rPr>
          <w:b w:val="0"/>
          <w:sz w:val="20"/>
        </w:rPr>
        <w:t>Confidentiality:</w:t>
      </w:r>
    </w:p>
    <w:p>
      <w:r>
        <w:rPr>
          <w:b w:val="0"/>
          <w:sz w:val="20"/>
        </w:rPr>
        <w:t>All information disclosed within sessions is confidential and will not be revealed to anyone without my written permission, except where disclosure is required by law, including but not limited to risk of harm to self or others, abuse or neglect of a child, elderly, or dependent adult, or court order.</w:t>
      </w:r>
    </w:p>
    <w:p/>
    <w:p>
      <w:r>
        <w:rPr>
          <w:b w:val="0"/>
          <w:sz w:val="20"/>
        </w:rPr>
        <w:t>Limits of Confidentiality:</w:t>
      </w:r>
    </w:p>
    <w:p>
      <w:r>
        <w:rPr>
          <w:b w:val="0"/>
          <w:sz w:val="20"/>
        </w:rPr>
        <w:t>I understand the limits of confidentiality, including mandatory reporting and legal exceptions, and have had the opportunity to discuss these with my therapist.</w:t>
      </w:r>
    </w:p>
    <w:p/>
    <w:p>
      <w:r>
        <w:rPr>
          <w:b w:val="0"/>
          <w:sz w:val="20"/>
        </w:rPr>
        <w:t>Fees and Payment:</w:t>
      </w:r>
    </w:p>
    <w:p>
      <w:r>
        <w:rPr>
          <w:b w:val="0"/>
          <w:sz w:val="20"/>
        </w:rPr>
        <w:t>I agree to pay the agreed fees for therapy sessions and understand the cancellation policy requiring at least 24 hours notice. I understand that I am responsible for payments not covered by insurance.</w:t>
      </w:r>
    </w:p>
    <w:p/>
    <w:p>
      <w:r>
        <w:rPr>
          <w:b w:val="0"/>
          <w:sz w:val="20"/>
        </w:rPr>
        <w:t>Treatment Termination:</w:t>
      </w:r>
    </w:p>
    <w:p>
      <w:r>
        <w:rPr>
          <w:b w:val="0"/>
          <w:sz w:val="20"/>
        </w:rPr>
        <w:t>I understand that I may discontinue therapy at any time and that the therapist may terminate treatment under certain circumstances with appropriate notice and referral if necessary.</w:t>
      </w:r>
    </w:p>
    <w:p/>
    <w:p>
      <w:r>
        <w:rPr>
          <w:b w:val="0"/>
          <w:sz w:val="20"/>
        </w:rPr>
        <w:t>Client Rights:</w:t>
      </w:r>
    </w:p>
    <w:p>
      <w:r>
        <w:rPr>
          <w:b w:val="0"/>
          <w:sz w:val="20"/>
        </w:rPr>
        <w:t>I acknowledge that I have been informed of my rights as a client, including the right to ask questions about treatment, request changes, and file complaints.</w:t>
      </w:r>
    </w:p>
    <w:p/>
    <w:p>
      <w:r>
        <w:rPr>
          <w:b w:val="0"/>
          <w:sz w:val="20"/>
        </w:rPr>
        <w:t>Client Signature: _____________________________________________</w:t>
      </w:r>
    </w:p>
    <w:p>
      <w:r>
        <w:rPr>
          <w:b w:val="0"/>
          <w:sz w:val="20"/>
        </w:rPr>
        <w:t>Printed Name: _______________________________________________</w:t>
      </w:r>
    </w:p>
    <w:p>
      <w:r>
        <w:rPr>
          <w:b w:val="0"/>
          <w:sz w:val="20"/>
        </w:rPr>
        <w:t>Date: _______________________________________________________</w:t>
      </w:r>
    </w:p>
    <w:p/>
    <w:p/>
    <w:p>
      <w:r>
        <w:rPr>
          <w:b w:val="0"/>
          <w:sz w:val="20"/>
        </w:rPr>
        <w:t>Therapist Signature: _________________________________________</w:t>
      </w:r>
    </w:p>
    <w:p>
      <w:r>
        <w:rPr>
          <w:b w:val="0"/>
          <w:sz w:val="20"/>
        </w:rPr>
        <w:t>Printed Name: _______________________________________________</w:t>
      </w:r>
    </w:p>
    <w:p>
      <w:r>
        <w:rPr>
          <w:b w:val="0"/>
          <w:sz w:val="20"/>
        </w:rPr>
        <w:t>Date: 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THERAPIST</w:t>
            </w:r>
          </w:p>
        </w:tc>
      </w:tr>
      <w:tr>
        <w:tc>
          <w:tcPr>
            <w:tcW w:type="dxa" w:w="4986"/>
            <w:tcBorders>
              <w:top w:val="nil"/>
              <w:left w:val="nil"/>
              <w:bottom w:val="nil"/>
              <w:right w:val="nil"/>
              <w:insideH w:val="nil"/>
              <w:insideV w:val="nil"/>
            </w:tcBorders>
          </w:tcPr>
          <w:p>
            <w:pPr>
              <w:jc w:val="center"/>
            </w:pPr>
            <w:r>
              <w:br/>
              <w:t>Signature: _________________________</w:t>
              <w:br/>
              <w:br/>
              <w:t>Printed Name: _____________________</w:t>
            </w:r>
          </w:p>
        </w:tc>
        <w:tc>
          <w:tcPr>
            <w:tcW w:type="dxa" w:w="4986"/>
            <w:tcBorders>
              <w:top w:val="nil"/>
              <w:left w:val="nil"/>
              <w:bottom w:val="nil"/>
              <w:right w:val="nil"/>
              <w:insideH w:val="nil"/>
              <w:insideV w:val="nil"/>
            </w:tcBorders>
          </w:tcPr>
          <w:p>
            <w:pPr>
              <w:jc w:val="center"/>
            </w:pPr>
            <w:r>
              <w:br/>
              <w:t>Signature: _________________________</w:t>
              <w:br/>
              <w:br/>
              <w:t>Printed Name: 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https://formtemplate-us.com/therapy-intake-form/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therapy-intake-form/"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