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TRAINING COMPLETION FORM</w:t>
      </w:r>
    </w:p>
    <w:p/>
    <w:p/>
    <w:p>
      <w:r>
        <w:rPr>
          <w:b/>
          <w:sz w:val="20"/>
        </w:rPr>
        <w:t>Participant Information:</w:t>
      </w:r>
    </w:p>
    <w:p>
      <w:r>
        <w:rPr>
          <w:b w:val="0"/>
          <w:sz w:val="20"/>
        </w:rPr>
        <w:t>Full Name: _____________________________________________________________</w:t>
      </w:r>
    </w:p>
    <w:p>
      <w:r>
        <w:rPr>
          <w:b w:val="0"/>
          <w:sz w:val="20"/>
        </w:rPr>
        <w:t>Employee ID / Number: _________________________________________________</w:t>
      </w:r>
    </w:p>
    <w:p>
      <w:r>
        <w:rPr>
          <w:b w:val="0"/>
          <w:sz w:val="20"/>
        </w:rPr>
        <w:t>Department: ___________________________________________________________</w:t>
      </w:r>
    </w:p>
    <w:p>
      <w:r>
        <w:rPr>
          <w:b w:val="0"/>
          <w:sz w:val="20"/>
        </w:rPr>
        <w:t>Position/Title: 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_________________________________________________________</w:t>
      </w:r>
    </w:p>
    <w:p/>
    <w:p>
      <w:r>
        <w:rPr>
          <w:b/>
          <w:sz w:val="20"/>
        </w:rPr>
        <w:t>Training Course Information:</w:t>
      </w:r>
    </w:p>
    <w:p>
      <w:r>
        <w:rPr>
          <w:b w:val="0"/>
          <w:sz w:val="20"/>
        </w:rPr>
        <w:t>Course Title: _________________________________________________________</w:t>
      </w:r>
    </w:p>
    <w:p>
      <w:r>
        <w:rPr>
          <w:b w:val="0"/>
          <w:sz w:val="20"/>
        </w:rPr>
        <w:t>Course Provider / Institution: _________________________________________</w:t>
      </w:r>
    </w:p>
    <w:p>
      <w:r>
        <w:rPr>
          <w:b w:val="0"/>
          <w:sz w:val="20"/>
        </w:rPr>
        <w:t>Training Location: _____________________________________________________</w:t>
      </w:r>
    </w:p>
    <w:p>
      <w:r>
        <w:rPr>
          <w:b w:val="0"/>
          <w:sz w:val="20"/>
        </w:rPr>
        <w:t>Training Format (e.g., in-person, online): _______________________________</w:t>
      </w:r>
    </w:p>
    <w:p>
      <w:r>
        <w:rPr>
          <w:b w:val="0"/>
          <w:sz w:val="20"/>
        </w:rPr>
        <w:t>Course Duration (hours): _______________________________________________</w:t>
      </w:r>
    </w:p>
    <w:p>
      <w:r>
        <w:rPr>
          <w:b w:val="0"/>
          <w:sz w:val="20"/>
        </w:rPr>
        <w:t>Completion Status: ____________________________________________________</w:t>
      </w:r>
    </w:p>
    <w:p/>
    <w:p>
      <w:r>
        <w:rPr>
          <w:b/>
          <w:sz w:val="20"/>
        </w:rPr>
        <w:t>Training Period:</w:t>
      </w:r>
    </w:p>
    <w:p>
      <w:r>
        <w:rPr>
          <w:b w:val="0"/>
          <w:sz w:val="20"/>
        </w:rPr>
        <w:t>Start Date: ___________________________________________________________</w:t>
      </w:r>
    </w:p>
    <w:p>
      <w:r>
        <w:rPr>
          <w:b w:val="0"/>
          <w:sz w:val="20"/>
        </w:rPr>
        <w:t>End Date: _____________________________________________________________</w:t>
      </w:r>
    </w:p>
    <w:p/>
    <w:p>
      <w:r>
        <w:rPr>
          <w:b/>
          <w:sz w:val="20"/>
        </w:rPr>
        <w:t>Learning Objectives Covered:</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4. _________________________________________________________________</w:t>
      </w:r>
    </w:p>
    <w:p>
      <w:r>
        <w:rPr>
          <w:b w:val="0"/>
          <w:sz w:val="20"/>
        </w:rPr>
        <w:t>5. _________________________________________________________________</w:t>
      </w:r>
    </w:p>
    <w:p/>
    <w:p>
      <w:r>
        <w:rPr>
          <w:b/>
          <w:sz w:val="20"/>
        </w:rPr>
        <w:t>Assessment and Evaluation:</w:t>
      </w:r>
    </w:p>
    <w:p>
      <w:r>
        <w:rPr>
          <w:b w:val="0"/>
          <w:sz w:val="20"/>
        </w:rPr>
        <w:t>Method(s) of Evaluation (e.g., test, practical skills demonstration): ________________</w:t>
      </w:r>
    </w:p>
    <w:p>
      <w:r>
        <w:rPr>
          <w:b w:val="0"/>
          <w:sz w:val="20"/>
        </w:rPr>
        <w:t>Assessment Results / Scores: __________________________________________</w:t>
      </w:r>
    </w:p>
    <w:p>
      <w:r>
        <w:rPr>
          <w:b w:val="0"/>
          <w:sz w:val="20"/>
        </w:rPr>
        <w:t>Trainer/Instructor Comments: 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Certification of Completion:</w:t>
      </w:r>
    </w:p>
    <w:p>
      <w:r>
        <w:rPr>
          <w:b w:val="0"/>
          <w:sz w:val="20"/>
        </w:rPr>
        <w:t>This is to certify that the participant named above has successfully completed the training course detailed herein in accordance with the applicable standards and requirements.</w:t>
      </w:r>
    </w:p>
    <w:p>
      <w:r>
        <w:rPr>
          <w:b w:val="0"/>
          <w:sz w:val="20"/>
        </w:rPr>
        <w:t>The participant demonstrated satisfactory performance and met all evaluation criteria established by the training provider and employer.</w:t>
      </w:r>
    </w:p>
    <w:p/>
    <w:p>
      <w:r>
        <w:rPr>
          <w:b/>
          <w:sz w:val="20"/>
        </w:rPr>
        <w:t>Legal Compliance and Agreement:</w:t>
      </w:r>
    </w:p>
    <w:p>
      <w:r>
        <w:rPr>
          <w:b w:val="0"/>
          <w:sz w:val="20"/>
        </w:rPr>
        <w:t>By signing this form, the participant acknowledges the accuracy of the information provided and agrees that all training materials and assessments were conducted in compliance with applicable U.S. laws and regulations.</w:t>
      </w:r>
    </w:p>
    <w:p>
      <w:r>
        <w:rPr>
          <w:b w:val="0"/>
          <w:sz w:val="20"/>
        </w:rPr>
        <w:t>The participant understands and accepts that completion of this training may be a prerequisite for certain job duties and responsibilities.</w:t>
      </w:r>
    </w:p>
    <w:p>
      <w:r>
        <w:rPr>
          <w:b w:val="0"/>
          <w:sz w:val="20"/>
        </w:rPr>
        <w:t>The employer and training provider reserve the right to verify training completion and assessment results at any time.</w:t>
      </w:r>
    </w:p>
    <w:p/>
    <w:p>
      <w:r>
        <w:rPr>
          <w:b/>
          <w:sz w:val="20"/>
        </w:rPr>
        <w:t>Confidentiality:</w:t>
      </w:r>
    </w:p>
    <w:p>
      <w:r>
        <w:rPr>
          <w:b w:val="0"/>
          <w:sz w:val="20"/>
        </w:rPr>
        <w:t>All training materials, assessments, and records related to this training are confidential and proprietary. The participant agrees not to disclose or use such information except as authorized by the employer or training provider.</w:t>
      </w:r>
    </w:p>
    <w:p/>
    <w:p>
      <w:r>
        <w:rPr>
          <w:b/>
          <w:sz w:val="20"/>
        </w:rPr>
        <w:t>Data Privacy and Record Keeping:</w:t>
      </w:r>
    </w:p>
    <w:p>
      <w:r>
        <w:rPr>
          <w:b w:val="0"/>
          <w:sz w:val="20"/>
        </w:rPr>
        <w:t>The personal data collected in this form will be stored securely and used solely for purposes related to training administration and compliance. Records will be maintained in accordance with applicable privacy laws and organizational policies.</w:t>
      </w:r>
    </w:p>
    <w:p/>
    <w:p>
      <w:r>
        <w:rPr>
          <w:b/>
          <w:sz w:val="20"/>
        </w:rPr>
        <w:t>Acknowledgment of Training Completion:</w:t>
      </w:r>
    </w:p>
    <w:p>
      <w:r>
        <w:rPr>
          <w:b w:val="0"/>
          <w:sz w:val="20"/>
        </w:rPr>
        <w:t>I hereby confirm that I have fully participated in and completed the training course described above, and that I have received all necessary information and materials.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TRAINER / INSTRUCTOR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Title / Position: ___________________________</w:t>
            </w:r>
          </w:p>
        </w:tc>
        <w:tc>
          <w:tcPr>
            <w:tcW w:type="dxa" w:w="4986"/>
            <w:tcBorders>
              <w:top w:val="nil"/>
              <w:left w:val="nil"/>
              <w:bottom w:val="nil"/>
              <w:right w:val="nil"/>
              <w:insideH w:val="nil"/>
              <w:insideV w:val="nil"/>
            </w:tcBorders>
          </w:tcPr>
          <w:p>
            <w:pPr>
              <w:jc w:val="center"/>
            </w:pPr>
            <w:r>
              <w:t>Title / Position: ___________________________</w:t>
            </w:r>
          </w:p>
        </w:tc>
      </w:tr>
    </w:tbl>
    <w:p/>
    <w:p/>
    <w:p>
      <w:r>
        <w:rPr>
          <w:b/>
          <w:sz w:val="20"/>
        </w:rPr>
        <w:t>Employer Acknowledgment:</w:t>
      </w:r>
    </w:p>
    <w:p>
      <w:r>
        <w:rPr>
          <w:b w:val="0"/>
          <w:sz w:val="20"/>
        </w:rPr>
        <w:t>The undersigned employer acknowledges receipt of this Training Completion Form and affirms that the participant has met all training requirements as set forth by the organization.</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EMPLOYER REPRESENTATIVE</w:t>
            </w:r>
          </w:p>
        </w:tc>
      </w:tr>
      <w:tr>
        <w:tc>
          <w:tcPr>
            <w:tcW w:type="dxa" w:w="9972"/>
            <w:tcBorders>
              <w:top w:val="nil"/>
              <w:left w:val="nil"/>
              <w:bottom w:val="nil"/>
              <w:right w:val="nil"/>
              <w:insideH w:val="nil"/>
              <w:insideV w:val="nil"/>
            </w:tcBorders>
          </w:tcPr>
          <w:p>
            <w:pPr>
              <w:jc w:val="center"/>
            </w:pPr>
            <w:r>
              <w:br/>
              <w:br/>
              <w:t>Signature: ________________________________</w:t>
            </w:r>
          </w:p>
        </w:tc>
      </w:tr>
      <w:tr>
        <w:tc>
          <w:tcPr>
            <w:tcW w:type="dxa" w:w="9972"/>
            <w:tcBorders>
              <w:top w:val="nil"/>
              <w:left w:val="nil"/>
              <w:bottom w:val="nil"/>
              <w:right w:val="nil"/>
              <w:insideH w:val="nil"/>
              <w:insideV w:val="nil"/>
            </w:tcBorders>
          </w:tcPr>
          <w:p>
            <w:pPr>
              <w:jc w:val="center"/>
            </w:pPr>
            <w:r>
              <w:t>Printed Name and Title: ______________________</w:t>
            </w:r>
          </w:p>
        </w:tc>
      </w:tr>
    </w:tbl>
    <w:p/>
    <w:p/>
    <w:p>
      <w:r>
        <w:rPr>
          <w:b/>
          <w:sz w:val="20"/>
        </w:rPr>
        <w:t>Disclaimer and Limitation of Liability:</w:t>
      </w:r>
    </w:p>
    <w:p>
      <w:r>
        <w:rPr>
          <w:b w:val="0"/>
          <w:sz w:val="20"/>
        </w:rPr>
        <w:t>The training provider and employer make no warranties, express or implied, regarding the outcomes or results of this training beyond those expressly stated in this document.</w:t>
      </w:r>
    </w:p>
    <w:p>
      <w:r>
        <w:rPr>
          <w:b w:val="0"/>
          <w:sz w:val="20"/>
        </w:rPr>
        <w:t>Neither party shall be liable for any incidental, consequential, or punitive damages arising from participation in the training or reliance on the training materials.</w:t>
      </w:r>
    </w:p>
    <w:p>
      <w:r>
        <w:rPr>
          <w:b w:val="0"/>
          <w:sz w:val="20"/>
        </w:rPr>
        <w:t>This form constitutes the entire agreement concerning training completion and supersedes all prior discussions or agreements.</w:t>
      </w:r>
    </w:p>
    <w:p/>
    <w:p/>
    <w:p>
      <w:r>
        <w:br w:type="page"/>
      </w:r>
    </w:p>
    <w:p>
      <w:pPr>
        <w:jc w:val="center"/>
      </w:pPr>
      <w:r>
        <w:rPr>
          <w:color w:val="555555"/>
          <w:sz w:val="24"/>
        </w:rPr>
        <w:t>Original source of this document:</w:t>
      </w:r>
    </w:p>
    <w:p>
      <w:pPr>
        <w:jc w:val="center"/>
      </w:pPr>
      <w:hyperlink r:id="rId9">
        <w:r>
          <w:rPr>
            <w:color w:val="0000FF"/>
            <w:u w:val="single"/>
          </w:rPr>
          <w:t>https://formtemplate-us.com/training-completion-form/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raining-comple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