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TRAINING AGREEMENT FORM</w:t>
      </w:r>
    </w:p>
    <w:p/>
    <w:p>
      <w:r>
        <w:rPr>
          <w:b/>
          <w:sz w:val="20"/>
        </w:rPr>
        <w:t>This Training Agreement ("Agreement") is entered into between the following parties:</w:t>
      </w:r>
    </w:p>
    <w:p/>
    <w:p>
      <w:r>
        <w:rPr>
          <w:b/>
          <w:sz w:val="20"/>
        </w:rPr>
        <w:t>Company Information:</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Trainee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r>
        <w:rPr>
          <w:b w:val="0"/>
          <w:sz w:val="20"/>
        </w:rPr>
        <w:t>Position/Title: _________________________________________________________</w:t>
      </w:r>
    </w:p>
    <w:p/>
    <w:p>
      <w:r>
        <w:rPr>
          <w:b/>
          <w:sz w:val="20"/>
        </w:rPr>
        <w:t>Training Details:</w:t>
      </w:r>
    </w:p>
    <w:p>
      <w:r>
        <w:rPr>
          <w:b w:val="0"/>
          <w:sz w:val="20"/>
        </w:rPr>
        <w:t>Training Program: _______________________________________________________</w:t>
      </w:r>
    </w:p>
    <w:p>
      <w:r>
        <w:rPr>
          <w:b w:val="0"/>
          <w:sz w:val="20"/>
        </w:rPr>
        <w:t>Training Location: ______________________________________________________</w:t>
      </w:r>
    </w:p>
    <w:p>
      <w:r>
        <w:rPr>
          <w:b w:val="0"/>
          <w:sz w:val="20"/>
        </w:rPr>
        <w:t>Training Duration: ______________________________________________________</w:t>
      </w:r>
    </w:p>
    <w:p>
      <w:r>
        <w:rPr>
          <w:b w:val="0"/>
          <w:sz w:val="20"/>
        </w:rPr>
        <w:t>Training Schedule: ______________________________________________________</w:t>
      </w:r>
    </w:p>
    <w:p>
      <w:r>
        <w:rPr>
          <w:b w:val="0"/>
          <w:sz w:val="20"/>
        </w:rPr>
        <w:t>Training Provider: ______________________________________________________</w:t>
      </w:r>
    </w:p>
    <w:p/>
    <w:p>
      <w:r>
        <w:rPr>
          <w:b/>
          <w:sz w:val="20"/>
        </w:rPr>
        <w:t>Purpose and Scope:</w:t>
      </w:r>
    </w:p>
    <w:p>
      <w:r>
        <w:rPr>
          <w:b w:val="0"/>
          <w:sz w:val="20"/>
        </w:rPr>
        <w:t>The purpose of this Agreement is to outline the terms and conditions under which the Trainee will participate in the training program described above. The training aims to enhance the Trainee's skills, knowledge, and competencies relevant to their current or anticipated role within the Company.</w:t>
      </w:r>
    </w:p>
    <w:p/>
    <w:p>
      <w:r>
        <w:rPr>
          <w:b/>
          <w:sz w:val="20"/>
        </w:rPr>
        <w:t>Obligations of the Company:</w:t>
      </w:r>
    </w:p>
    <w:p>
      <w:r>
        <w:rPr>
          <w:b w:val="0"/>
          <w:sz w:val="20"/>
        </w:rPr>
        <w:t>1. The Company agrees to provide the agreed training program, materials, and facilities necessary for the Trainee's successful completion of the program.</w:t>
      </w:r>
    </w:p>
    <w:p>
      <w:r>
        <w:rPr>
          <w:b w:val="0"/>
          <w:sz w:val="20"/>
        </w:rPr>
        <w:t>2. The Company shall designate qualified personnel to conduct or supervise the training.</w:t>
      </w:r>
    </w:p>
    <w:p>
      <w:r>
        <w:rPr>
          <w:b w:val="0"/>
          <w:sz w:val="20"/>
        </w:rPr>
        <w:t>3. The Company will monitor and evaluate the Trainee's progress throughout the duration of the training.</w:t>
      </w:r>
    </w:p>
    <w:p/>
    <w:p>
      <w:r>
        <w:rPr>
          <w:b/>
          <w:sz w:val="20"/>
        </w:rPr>
        <w:t>Obligations of the Trainee:</w:t>
      </w:r>
    </w:p>
    <w:p>
      <w:r>
        <w:rPr>
          <w:b w:val="0"/>
          <w:sz w:val="20"/>
        </w:rPr>
        <w:t>1. The Trainee agrees to participate actively and diligently in all aspects of the training program.</w:t>
      </w:r>
    </w:p>
    <w:p>
      <w:r>
        <w:rPr>
          <w:b w:val="0"/>
          <w:sz w:val="20"/>
        </w:rPr>
        <w:t>2. The Trainee shall comply with all Company policies, rules, and regulations applicable during the training period.</w:t>
      </w:r>
    </w:p>
    <w:p>
      <w:r>
        <w:rPr>
          <w:b w:val="0"/>
          <w:sz w:val="20"/>
        </w:rPr>
        <w:t>3. The Trainee agrees to maintain confidentiality of any proprietary or sensitive information disclosed during the training.</w:t>
      </w:r>
    </w:p>
    <w:p>
      <w:r>
        <w:rPr>
          <w:b w:val="0"/>
          <w:sz w:val="20"/>
        </w:rPr>
        <w:t>4. The Trainee shall promptly report any difficulties or issues encountered during training to the designated Company representative.</w:t>
      </w:r>
    </w:p>
    <w:p/>
    <w:p>
      <w:r>
        <w:rPr>
          <w:b/>
          <w:sz w:val="20"/>
        </w:rPr>
        <w:t>Training Costs and Reimbursement:</w:t>
      </w:r>
    </w:p>
    <w:p>
      <w:r>
        <w:rPr>
          <w:b w:val="0"/>
          <w:sz w:val="20"/>
        </w:rPr>
        <w:t>1. The Company will bear the costs of the training program, including tuition, materials, and related expenses unless otherwise specified.</w:t>
      </w:r>
    </w:p>
    <w:p>
      <w:r>
        <w:rPr>
          <w:b w:val="0"/>
          <w:sz w:val="20"/>
        </w:rPr>
        <w:t>2. If the Trainee voluntarily terminates participation in the training before completion, the Trainee agrees to reimburse the Company for any prepaid or incurred training costs, prorated as appropriate.</w:t>
      </w:r>
    </w:p>
    <w:p>
      <w:r>
        <w:rPr>
          <w:b w:val="0"/>
          <w:sz w:val="20"/>
        </w:rPr>
        <w:t>3. Reimbursement shall be made within thirty (30) days of termination unless otherwise agreed in writing.</w:t>
      </w:r>
    </w:p>
    <w:p/>
    <w:p>
      <w:r>
        <w:rPr>
          <w:b/>
          <w:sz w:val="20"/>
        </w:rPr>
        <w:t>Intellectual Property:</w:t>
      </w:r>
    </w:p>
    <w:p>
      <w:r>
        <w:rPr>
          <w:b w:val="0"/>
          <w:sz w:val="20"/>
        </w:rPr>
        <w:t>All training materials, documents, and intellectual property provided during the course of the training remain the sole property of the Company or the training provider. The Trainee shall not reproduce, distribute, or use such materials for purposes outside the scope of this Agreement without prior written consent.</w:t>
      </w:r>
    </w:p>
    <w:p/>
    <w:p>
      <w:r>
        <w:rPr>
          <w:b/>
          <w:sz w:val="20"/>
        </w:rPr>
        <w:t>Confidentiality:</w:t>
      </w:r>
    </w:p>
    <w:p>
      <w:r>
        <w:rPr>
          <w:b w:val="0"/>
          <w:sz w:val="20"/>
        </w:rPr>
        <w:t>The Trainee agrees to maintain the confidentiality of all non-public information obtained during the training and shall not disclose such information to third parties without the Company's prior written authorization.</w:t>
      </w:r>
    </w:p>
    <w:p/>
    <w:p>
      <w:r>
        <w:rPr>
          <w:b/>
          <w:sz w:val="20"/>
        </w:rPr>
        <w:t>Termination:</w:t>
      </w:r>
    </w:p>
    <w:p>
      <w:r>
        <w:rPr>
          <w:b w:val="0"/>
          <w:sz w:val="20"/>
        </w:rPr>
        <w:t>1. Either party may terminate this Agreement with written notice to the other party.</w:t>
      </w:r>
    </w:p>
    <w:p>
      <w:r>
        <w:rPr>
          <w:b w:val="0"/>
          <w:sz w:val="20"/>
        </w:rPr>
        <w:t>2. Upon termination, the Trainee shall return any Company property and training materials provided.</w:t>
      </w:r>
    </w:p>
    <w:p>
      <w:r>
        <w:rPr>
          <w:b w:val="0"/>
          <w:sz w:val="20"/>
        </w:rPr>
        <w:t>3. Termination does not relieve the Trainee of any reimbursement obligations outlined herein.</w:t>
      </w:r>
    </w:p>
    <w:p/>
    <w:p>
      <w:r>
        <w:rPr>
          <w:b/>
          <w:sz w:val="20"/>
        </w:rPr>
        <w:t>Liability:</w:t>
      </w:r>
    </w:p>
    <w:p>
      <w:r>
        <w:rPr>
          <w:b w:val="0"/>
          <w:sz w:val="20"/>
        </w:rPr>
        <w:t>The Company shall not be liable for any injury, loss, or damage incurred by the Trainee during the training except to the extent caused by the Company's gross negligence or intentional misconduct. The Trainee assumes all normal risks associated with participation in the training program.</w:t>
      </w:r>
    </w:p>
    <w:p/>
    <w:p>
      <w:r>
        <w:rPr>
          <w:b/>
          <w:sz w:val="20"/>
        </w:rPr>
        <w:t>Governing Law and Dispute Resolution:</w:t>
      </w:r>
    </w:p>
    <w:p>
      <w:r>
        <w:rPr>
          <w:b w:val="0"/>
          <w:sz w:val="20"/>
        </w:rPr>
        <w:t>This Agreement shall be governed by and construed in accordance with the laws of the United States and the state in which the Company is headquartered, without regard to conflict of law principles. Any disputes arising under or related to this Agreement shall be resolved through negotiation between the parties, and if unresolved, shall be submitted to binding arbitration in accordance with the rules of the American Arbitration Association.</w:t>
      </w:r>
    </w:p>
    <w:p/>
    <w:p>
      <w:r>
        <w:rPr>
          <w:b/>
          <w:sz w:val="20"/>
        </w:rPr>
        <w:t>Entire Agreement:</w:t>
      </w:r>
    </w:p>
    <w:p>
      <w:r>
        <w:rPr>
          <w:b w:val="0"/>
          <w:sz w:val="20"/>
        </w:rPr>
        <w:t>This Agreement constitutes the entire understanding between the parties with respect to the subject matter herein and supersedes all prior agreements or understandings, whether written or oral.</w:t>
      </w:r>
    </w:p>
    <w:p/>
    <w:p>
      <w:r>
        <w:rPr>
          <w:b/>
          <w:sz w:val="20"/>
        </w:rPr>
        <w:t>Amendments:</w:t>
      </w:r>
    </w:p>
    <w:p>
      <w:r>
        <w:rPr>
          <w:b w:val="0"/>
          <w:sz w:val="20"/>
        </w:rPr>
        <w:t>Any amendments or modifications to this Agreement must be in writing and signed by authorized representatives of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TRAINEE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https://formtemplate-us.com/training-form/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rain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