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TRUST AMENDMENT FORM</w:t>
      </w:r>
    </w:p>
    <w:p/>
    <w:p/>
    <w:p>
      <w:r>
        <w:rPr>
          <w:b w:val="0"/>
          <w:sz w:val="20"/>
        </w:rPr>
        <w:t>This Trust Amendment Form is entered into by the Grantor and Trustee(s) of the Trust as identified below, and amends the Trust Agreement originally executed by the Grantor on the date set forth therein. All terms not amended hereby remain in full force and effect.</w:t>
      </w:r>
    </w:p>
    <w:p/>
    <w:p/>
    <w:p>
      <w:r>
        <w:rPr>
          <w:b/>
          <w:sz w:val="20"/>
        </w:rPr>
        <w:t>SECTION 1 – TRUST INFORMATION</w:t>
      </w:r>
    </w:p>
    <w:p>
      <w:r>
        <w:rPr>
          <w:b w:val="0"/>
          <w:sz w:val="20"/>
        </w:rPr>
        <w:t>Name of Trust: ____________________________________________________________</w:t>
      </w:r>
    </w:p>
    <w:p>
      <w:r>
        <w:rPr>
          <w:b w:val="0"/>
          <w:sz w:val="20"/>
        </w:rPr>
        <w:t>Date of Original Trust Agreement: __________________________________________</w:t>
      </w:r>
    </w:p>
    <w:p>
      <w:r>
        <w:rPr>
          <w:b w:val="0"/>
          <w:sz w:val="20"/>
        </w:rPr>
        <w:t>Trust Identification Number (if applicable): ________________________________</w:t>
      </w:r>
    </w:p>
    <w:p/>
    <w:p>
      <w:r>
        <w:rPr>
          <w:b/>
          <w:sz w:val="20"/>
        </w:rPr>
        <w:t>SECTION 2 – PARTIES</w:t>
      </w:r>
    </w:p>
    <w:p>
      <w:r>
        <w:rPr>
          <w:b w:val="0"/>
          <w:sz w:val="20"/>
        </w:rPr>
        <w:t>Grantor(s): ________________________________________________________________</w:t>
      </w:r>
    </w:p>
    <w:p>
      <w:r>
        <w:rPr>
          <w:b w:val="0"/>
          <w:sz w:val="20"/>
        </w:rPr>
        <w:t>Current Trustee(s): _________________________________________________________</w:t>
      </w:r>
    </w:p>
    <w:p>
      <w:r>
        <w:rPr>
          <w:b w:val="0"/>
          <w:sz w:val="20"/>
        </w:rPr>
        <w:t>Successor Trustee(s) (if applicable): _________________________________________</w:t>
      </w:r>
    </w:p>
    <w:p/>
    <w:p>
      <w:r>
        <w:rPr>
          <w:b/>
          <w:sz w:val="20"/>
        </w:rPr>
        <w:t>SECTION 3 – AMENDMENT(S)</w:t>
      </w:r>
    </w:p>
    <w:p>
      <w:r>
        <w:rPr>
          <w:b w:val="0"/>
          <w:sz w:val="20"/>
        </w:rPr>
        <w:t>The Trust Agreement is hereby amended as follows:</w:t>
      </w:r>
    </w:p>
    <w:p/>
    <w:p>
      <w:r>
        <w:rPr>
          <w:b/>
          <w:sz w:val="20"/>
        </w:rPr>
        <w:t>3.1 Amendment to Trust Terms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3.2 Trustee Changes</w:t>
      </w:r>
    </w:p>
    <w:p>
      <w:r>
        <w:rPr>
          <w:b w:val="0"/>
          <w:sz w:val="20"/>
        </w:rPr>
        <w:t>Add Trustee(s): _____________________________________________________________</w:t>
      </w:r>
    </w:p>
    <w:p>
      <w:r>
        <w:rPr>
          <w:b w:val="0"/>
          <w:sz w:val="20"/>
        </w:rPr>
        <w:t>Remove Trustee(s): __________________________________________________________</w:t>
      </w:r>
    </w:p>
    <w:p/>
    <w:p>
      <w:r>
        <w:rPr>
          <w:b/>
          <w:sz w:val="20"/>
        </w:rPr>
        <w:t>3.3 Changes to Trust Assets or Beneficiaries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4 – REPRESENTATIONS AND WARRANTIES</w:t>
      </w:r>
    </w:p>
    <w:p>
      <w:r>
        <w:rPr>
          <w:b w:val="0"/>
          <w:sz w:val="20"/>
        </w:rPr>
        <w:t>The Grantor and Trustee(s) represent and warrant that:</w:t>
      </w:r>
    </w:p>
    <w:p>
      <w:r>
        <w:rPr>
          <w:b w:val="0"/>
          <w:sz w:val="20"/>
        </w:rPr>
        <w:t>a) They have full legal capacity and authority to execute this Amendment.</w:t>
      </w:r>
    </w:p>
    <w:p>
      <w:r>
        <w:rPr>
          <w:b w:val="0"/>
          <w:sz w:val="20"/>
        </w:rPr>
        <w:t>b) The Trust Agreement is in full force and effect and has not been revoked except as amended herein.</w:t>
      </w:r>
    </w:p>
    <w:p>
      <w:r>
        <w:rPr>
          <w:b w:val="0"/>
          <w:sz w:val="20"/>
        </w:rPr>
        <w:t>c) This Amendment does not violate any applicable laws or agreements.</w:t>
      </w:r>
    </w:p>
    <w:p/>
    <w:p>
      <w:r>
        <w:rPr>
          <w:b/>
          <w:sz w:val="20"/>
        </w:rPr>
        <w:t>SECTION 5 – GOVERNING LAW</w:t>
      </w:r>
    </w:p>
    <w:p>
      <w:r>
        <w:rPr>
          <w:b w:val="0"/>
          <w:sz w:val="20"/>
        </w:rPr>
        <w:t>This Amendment shall be governed by and construed in accordance with the laws of the State of ______________, without regard to its conflicts of law principles.</w:t>
      </w:r>
    </w:p>
    <w:p/>
    <w:p>
      <w:r>
        <w:rPr>
          <w:b/>
          <w:sz w:val="20"/>
        </w:rPr>
        <w:t>SECTION 6 – MISCELLANEOUS</w:t>
      </w:r>
    </w:p>
    <w:p>
      <w:r>
        <w:rPr>
          <w:b w:val="0"/>
          <w:sz w:val="20"/>
        </w:rPr>
        <w:t>a) Except as amended herein, the Trust Agreement remains unchanged and in full force and effect.</w:t>
      </w:r>
    </w:p>
    <w:p>
      <w:r>
        <w:rPr>
          <w:b w:val="0"/>
          <w:sz w:val="20"/>
        </w:rPr>
        <w:t>b) If any provision of this Amendment is found to be invalid or unenforceable, the remaining provisions shall remain unaffected.</w:t>
      </w:r>
    </w:p>
    <w:p>
      <w:r>
        <w:rPr>
          <w:b w:val="0"/>
          <w:sz w:val="20"/>
        </w:rPr>
        <w:t>c) This Amendment may be executed in counterparts, each of which shall be deemed an original, but all of which together shall constitute one and the same instrument.</w:t>
      </w:r>
    </w:p>
    <w:p/>
    <w:p/>
    <w:p>
      <w:r>
        <w:rPr>
          <w:b w:val="0"/>
          <w:sz w:val="20"/>
        </w:rPr>
        <w:t>IN WITNESS WHEREOF, the Grantor and Trustee(s) have executed this Trust Amendment Form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TRUSTEE(S)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val="0"/>
          <w:sz w:val="20"/>
        </w:rPr>
        <w:t>If additional Trustees are executing, please list their names and signatures below:</w:t>
      </w:r>
    </w:p>
    <w:p/>
    <w:p>
      <w:r>
        <w:rPr>
          <w:b w:val="0"/>
          <w:sz w:val="20"/>
        </w:rPr>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Trustee 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________________________________________</w:t>
            </w:r>
          </w:p>
        </w:tc>
        <w:tc>
          <w:tcPr>
            <w:tcW w:type="dxa" w:w="4986"/>
            <w:tcBorders>
              <w:top w:val="nil"/>
              <w:left w:val="nil"/>
              <w:bottom w:val="nil"/>
              <w:right w:val="nil"/>
              <w:insideH w:val="nil"/>
              <w:insideV w:val="nil"/>
            </w:tcBorders>
          </w:tcPr>
          <w:p>
            <w:pPr>
              <w:jc w:val="center"/>
            </w:pPr>
            <w:r>
              <w:t>________________________________________</w:t>
            </w:r>
          </w:p>
        </w:tc>
      </w:tr>
      <w:tr>
        <w:tc>
          <w:tcPr>
            <w:tcW w:type="dxa" w:w="4986"/>
            <w:tcBorders>
              <w:top w:val="nil"/>
              <w:left w:val="nil"/>
              <w:bottom w:val="nil"/>
              <w:right w:val="nil"/>
              <w:insideH w:val="nil"/>
              <w:insideV w:val="nil"/>
            </w:tcBorders>
          </w:tcPr>
          <w:p>
            <w:pPr>
              <w:jc w:val="center"/>
            </w:pPr>
            <w:r>
              <w:t>________________________________________</w:t>
            </w:r>
          </w:p>
        </w:tc>
        <w:tc>
          <w:tcPr>
            <w:tcW w:type="dxa" w:w="4986"/>
            <w:tcBorders>
              <w:top w:val="nil"/>
              <w:left w:val="nil"/>
              <w:bottom w:val="nil"/>
              <w:right w:val="nil"/>
              <w:insideH w:val="nil"/>
              <w:insideV w:val="nil"/>
            </w:tcBorders>
          </w:tcPr>
          <w:p>
            <w:pPr>
              <w:jc w:val="center"/>
            </w:pPr>
            <w:r>
              <w:t>________________________________________</w:t>
            </w:r>
          </w:p>
        </w:tc>
      </w:tr>
    </w:tbl>
    <w:p/>
    <w:p/>
    <w:p>
      <w:r>
        <w:rPr>
          <w:b/>
          <w:sz w:val="20"/>
        </w:rPr>
        <w:t>Notary Acknowledgment</w:t>
      </w:r>
    </w:p>
    <w:p>
      <w:r>
        <w:rPr>
          <w:b w:val="0"/>
          <w:sz w:val="20"/>
        </w:rPr>
        <w:t>State of _______________________________  )</w:t>
      </w:r>
    </w:p>
    <w:p>
      <w:r>
        <w:rPr>
          <w:b w:val="0"/>
          <w:sz w:val="20"/>
        </w:rPr>
        <w:t>County of ______________________________ )</w:t>
      </w:r>
    </w:p>
    <w:p>
      <w:r>
        <w:rPr>
          <w:b w:val="0"/>
          <w:sz w:val="20"/>
        </w:rPr>
      </w:r>
    </w:p>
    <w:p>
      <w:r>
        <w:rPr>
          <w:b w:val="0"/>
          <w:sz w:val="20"/>
        </w:rPr>
        <w:t>On this ______ day of _________________, before me, the undersigned notary public, personally appeared</w:t>
      </w:r>
    </w:p>
    <w:p>
      <w:r>
        <w:rPr>
          <w:b w:val="0"/>
          <w:sz w:val="20"/>
        </w:rPr>
        <w:t>___________________________________________, known to me or satisfactorily proven to be the person(s) whose name(s)</w:t>
      </w:r>
    </w:p>
    <w:p>
      <w:r>
        <w:rPr>
          <w:b w:val="0"/>
          <w:sz w:val="20"/>
        </w:rPr>
        <w:t>is/are subscribed to the within instrument, and acknowledged that he/she/they executed the same for the purposes therein contained.</w:t>
      </w:r>
    </w:p>
    <w:p>
      <w:r>
        <w:rPr>
          <w:b w:val="0"/>
          <w:sz w:val="20"/>
        </w:rPr>
      </w:r>
    </w:p>
    <w:p>
      <w:r>
        <w:rPr>
          <w:b w:val="0"/>
          <w:sz w:val="20"/>
        </w:rPr>
        <w:t>In witness whereof I hereunto set my hand and official seal.</w:t>
      </w:r>
    </w:p>
    <w:p/>
    <w:p/>
    <w:p/>
    <w:p>
      <w:r>
        <w:rPr>
          <w:b w:val="0"/>
          <w:sz w:val="20"/>
        </w:rPr>
        <w:t>Notary Public Signature: _______________________________________________</w:t>
      </w:r>
    </w:p>
    <w:p>
      <w:r>
        <w:rPr>
          <w:b w:val="0"/>
          <w:sz w:val="20"/>
        </w:rPr>
        <w:t>My Commission Expires: 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https://formtemplate-us.com/trust-amendment-form/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rust-amendm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