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VACATION REQUEST FORM</w:t>
      </w:r>
    </w:p>
    <w:p/>
    <w:p/>
    <w:p>
      <w:r>
        <w:rPr>
          <w:b/>
          <w:sz w:val="20"/>
        </w:rPr>
        <w:t>Employee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Position: _____________________________________________________________</w:t>
      </w:r>
    </w:p>
    <w:p>
      <w:r>
        <w:rPr>
          <w:b w:val="0"/>
          <w:sz w:val="20"/>
        </w:rPr>
        <w:t>Supervisor Name: ______________________________________________________</w:t>
      </w:r>
    </w:p>
    <w:p/>
    <w:p>
      <w:r>
        <w:rPr>
          <w:b/>
          <w:sz w:val="20"/>
        </w:rPr>
        <w:t>Vacation Request Details</w:t>
      </w:r>
    </w:p>
    <w:p>
      <w:r>
        <w:rPr>
          <w:b w:val="0"/>
          <w:sz w:val="20"/>
        </w:rPr>
        <w:t>Type of Leave Requested: ______________________________________________</w:t>
      </w:r>
    </w:p>
    <w:p>
      <w:r>
        <w:rPr>
          <w:b w:val="0"/>
          <w:sz w:val="20"/>
        </w:rPr>
        <w:t xml:space="preserve"> - [ ] Paid Vacation</w:t>
      </w:r>
    </w:p>
    <w:p>
      <w:r>
        <w:rPr>
          <w:b w:val="0"/>
          <w:sz w:val="20"/>
        </w:rPr>
        <w:t xml:space="preserve"> - [ ] Unpaid Leave</w:t>
      </w:r>
    </w:p>
    <w:p>
      <w:r>
        <w:rPr>
          <w:b w:val="0"/>
          <w:sz w:val="20"/>
        </w:rPr>
        <w:t xml:space="preserve"> - [ ] Sick Leave</w:t>
      </w:r>
    </w:p>
    <w:p>
      <w:r>
        <w:rPr>
          <w:b w:val="0"/>
          <w:sz w:val="20"/>
        </w:rPr>
        <w:t xml:space="preserve"> - [ ] Other (please specify): ________________________________________</w:t>
      </w:r>
    </w:p>
    <w:p/>
    <w:p>
      <w:r>
        <w:rPr>
          <w:b/>
          <w:sz w:val="20"/>
        </w:rPr>
        <w:t>Vacation Period</w:t>
      </w:r>
    </w:p>
    <w:p>
      <w:r>
        <w:rPr>
          <w:b w:val="0"/>
          <w:sz w:val="20"/>
        </w:rPr>
        <w:t>Start Date: ___________________________________________________________</w:t>
      </w:r>
    </w:p>
    <w:p>
      <w:r>
        <w:rPr>
          <w:b w:val="0"/>
          <w:sz w:val="20"/>
        </w:rPr>
        <w:t>End Date: _____________________________________________________________</w:t>
      </w:r>
    </w:p>
    <w:p>
      <w:r>
        <w:rPr>
          <w:b w:val="0"/>
          <w:sz w:val="20"/>
        </w:rPr>
        <w:t>Total Number of Days Requested: _______________________________________</w:t>
      </w:r>
    </w:p>
    <w:p/>
    <w:p>
      <w:r>
        <w:rPr>
          <w:b/>
          <w:sz w:val="20"/>
        </w:rPr>
        <w:t>Reason for Leave (optional)</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Employee Acknowledgment</w:t>
      </w:r>
    </w:p>
    <w:p>
      <w:r>
        <w:rPr>
          <w:b w:val="0"/>
          <w:sz w:val="20"/>
        </w:rPr>
        <w:t>I certify that the information provided in this vacation request form is true and accurate to the best of my knowledge. I understand that approval of vacation leave is subject to company policies and operational needs.</w:t>
      </w:r>
    </w:p>
    <w:p/>
    <w:p>
      <w:r>
        <w:rPr>
          <w:b/>
          <w:sz w:val="20"/>
        </w:rPr>
        <w:t>Supervisor Review and Approval</w:t>
      </w:r>
    </w:p>
    <w:p>
      <w:r>
        <w:rPr>
          <w:b w:val="0"/>
          <w:sz w:val="20"/>
        </w:rPr>
        <w:t>Leave Approved: _______________________________________________________</w:t>
      </w:r>
    </w:p>
    <w:p>
      <w:r>
        <w:rPr>
          <w:b w:val="0"/>
          <w:sz w:val="20"/>
        </w:rPr>
        <w:t>Comments: 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Supervisor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Date: ______________________________</w:t>
            </w:r>
          </w:p>
        </w:tc>
        <w:tc>
          <w:tcPr>
            <w:tcW w:type="dxa" w:w="4986"/>
            <w:tcBorders>
              <w:top w:val="nil"/>
              <w:left w:val="nil"/>
              <w:bottom w:val="nil"/>
              <w:right w:val="nil"/>
              <w:insideH w:val="nil"/>
              <w:insideV w:val="nil"/>
            </w:tcBorders>
          </w:tcPr>
          <w:p>
            <w:pPr>
              <w:jc w:val="center"/>
            </w:pPr>
            <w:r>
              <w:t>Date: ______________________________</w:t>
            </w:r>
          </w:p>
        </w:tc>
      </w:tr>
    </w:tbl>
    <w:p/>
    <w:p/>
    <w:p>
      <w:r>
        <w:rPr>
          <w:b/>
          <w:sz w:val="20"/>
        </w:rPr>
        <w:t>Company Policy and Legal Compliance</w:t>
      </w:r>
    </w:p>
    <w:p>
      <w:r>
        <w:rPr>
          <w:b w:val="0"/>
          <w:sz w:val="20"/>
        </w:rPr>
        <w:t>This vacation request is governed by the policies of the company and applicable federal and state laws of the United States. The employee is responsible for complying with the terms of this policy and any relevant employment agreements. Approval of this request does not alter the at-will employment relationship. The company reserves the right to deny or modify leave requests based on business necessity and operational requirements.</w:t>
      </w:r>
    </w:p>
    <w:p/>
    <w:p>
      <w:r>
        <w:rPr>
          <w:b/>
          <w:sz w:val="20"/>
        </w:rPr>
        <w:t>Confidentiality and Data Protection</w:t>
      </w:r>
    </w:p>
    <w:p>
      <w:r>
        <w:rPr>
          <w:b w:val="0"/>
          <w:sz w:val="20"/>
        </w:rPr>
        <w:t>All information contained in this form is confidential and will be used solely for the purpose of processing this vacation request and maintaining employment records in accordance with applicable privacy laws.</w:t>
      </w:r>
    </w:p>
    <w:p/>
    <w:p>
      <w:r>
        <w:rPr>
          <w:b/>
          <w:sz w:val="20"/>
        </w:rPr>
        <w:t>Acknowledgment of Receipt</w:t>
      </w:r>
    </w:p>
    <w:p>
      <w:r>
        <w:rPr>
          <w:b w:val="0"/>
          <w:sz w:val="20"/>
        </w:rPr>
        <w:t>By signing below, the employee acknowledges that they have read and understood the company's vacation policy and agree to abide by its terms.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Human Resources Representative</w:t>
            </w:r>
          </w:p>
        </w:tc>
      </w:tr>
      <w:tr>
        <w:tc>
          <w:tcPr>
            <w:tcW w:type="dxa" w:w="4986"/>
            <w:tcBorders>
              <w:top w:val="nil"/>
              <w:left w:val="nil"/>
              <w:bottom w:val="nil"/>
              <w:right w:val="nil"/>
              <w:insideH w:val="nil"/>
              <w:insideV w:val="nil"/>
            </w:tcBorders>
          </w:tcPr>
          <w:p>
            <w:pPr>
              <w:jc w:val="center"/>
            </w:pPr>
            <w:r>
              <w:t>Signature: _________________________</w:t>
              <w:br/>
              <w:t>Date: _________________________</w:t>
            </w:r>
          </w:p>
        </w:tc>
        <w:tc>
          <w:tcPr>
            <w:tcW w:type="dxa" w:w="4986"/>
            <w:tcBorders>
              <w:top w:val="nil"/>
              <w:left w:val="nil"/>
              <w:bottom w:val="nil"/>
              <w:right w:val="nil"/>
              <w:insideH w:val="nil"/>
              <w:insideV w:val="nil"/>
            </w:tcBorders>
          </w:tcPr>
          <w:p>
            <w:pPr>
              <w:jc w:val="center"/>
            </w:pPr>
            <w:r>
              <w:t>Signature: _________________________</w:t>
              <w:br/>
              <w:t>Date: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https://formtemplate-us.com/vacation-form/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vac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