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VENDOR PAYMENT AUTHORIZATION FORM</w:t>
      </w:r>
    </w:p>
    <w:p/>
    <w:p/>
    <w:p>
      <w:r>
        <w:rPr>
          <w:b/>
          <w:sz w:val="20"/>
        </w:rPr>
        <w:t>Vendor Information:</w:t>
      </w:r>
    </w:p>
    <w:p>
      <w:r>
        <w:rPr>
          <w:b w:val="0"/>
          <w:sz w:val="20"/>
        </w:rPr>
        <w:t>Vendor Name: ____________________________________________________________</w:t>
      </w:r>
    </w:p>
    <w:p>
      <w:r>
        <w:rPr>
          <w:b w:val="0"/>
          <w:sz w:val="20"/>
        </w:rPr>
        <w:t>Vendor Address: _________________________________________________________</w:t>
      </w:r>
    </w:p>
    <w:p>
      <w:r>
        <w:rPr>
          <w:b w:val="0"/>
          <w:sz w:val="20"/>
        </w:rPr>
        <w:t>City: __________________________   State: ________    ZIP Code: __________</w:t>
      </w:r>
    </w:p>
    <w:p>
      <w:r>
        <w:rPr>
          <w:b w:val="0"/>
          <w:sz w:val="20"/>
        </w:rPr>
        <w:t>Phone Number: ___________________________________________________________</w:t>
      </w:r>
    </w:p>
    <w:p>
      <w:r>
        <w:rPr>
          <w:b w:val="0"/>
          <w:sz w:val="20"/>
        </w:rPr>
        <w:t>Email Address: ___________________________________________________________</w:t>
      </w:r>
    </w:p>
    <w:p>
      <w:r>
        <w:rPr>
          <w:b w:val="0"/>
          <w:sz w:val="20"/>
        </w:rPr>
        <w:t>Taxpayer Identification Number (TIN) / Employer Identification Number (EIN): ______________</w:t>
      </w:r>
    </w:p>
    <w:p/>
    <w:p>
      <w:r>
        <w:rPr>
          <w:b/>
          <w:sz w:val="20"/>
        </w:rPr>
        <w:t>Payment Details:</w:t>
      </w:r>
    </w:p>
    <w:p>
      <w:r>
        <w:rPr>
          <w:b w:val="0"/>
          <w:sz w:val="20"/>
        </w:rPr>
        <w:t>Invoice Number(s): ________________________________________________________</w:t>
      </w:r>
    </w:p>
    <w:p>
      <w:r>
        <w:rPr>
          <w:b w:val="0"/>
          <w:sz w:val="20"/>
        </w:rPr>
        <w:t>Invoice Date(s): __________________________________________________________</w:t>
      </w:r>
    </w:p>
    <w:p>
      <w:r>
        <w:rPr>
          <w:b w:val="0"/>
          <w:sz w:val="20"/>
        </w:rPr>
        <w:t>Payment Amount(s) (USD): _________________________________________________</w:t>
      </w:r>
    </w:p>
    <w:p>
      <w:r>
        <w:rPr>
          <w:b w:val="0"/>
          <w:sz w:val="20"/>
        </w:rPr>
        <w:t>Total Amount Authorized for Payment (USD): ________________________________</w:t>
      </w:r>
    </w:p>
    <w:p>
      <w:r>
        <w:rPr>
          <w:b w:val="0"/>
          <w:sz w:val="20"/>
        </w:rPr>
        <w:t>Payment Method (Check, ACH, Wire Transfer, etc.): __________________________</w:t>
      </w:r>
    </w:p>
    <w:p>
      <w:r>
        <w:rPr>
          <w:b w:val="0"/>
          <w:sz w:val="20"/>
        </w:rPr>
        <w:t>Payment Terms: ___________________________________________________________</w:t>
      </w:r>
    </w:p>
    <w:p>
      <w:r>
        <w:rPr>
          <w:b w:val="0"/>
          <w:sz w:val="20"/>
        </w:rPr>
        <w:t>Payment Due Date: ________________________________________________________</w:t>
      </w:r>
    </w:p>
    <w:p/>
    <w:p>
      <w:r>
        <w:rPr>
          <w:b/>
          <w:sz w:val="20"/>
        </w:rPr>
        <w:t>Remittance Information:</w:t>
      </w:r>
    </w:p>
    <w:p>
      <w:r>
        <w:rPr>
          <w:b w:val="0"/>
          <w:sz w:val="20"/>
        </w:rPr>
        <w:t>Remittance Address: ______________________________________________________</w:t>
      </w:r>
    </w:p>
    <w:p>
      <w:r>
        <w:rPr>
          <w:b w:val="0"/>
          <w:sz w:val="20"/>
        </w:rPr>
        <w:t>City: __________________________   State: ________    ZIP Code: __________</w:t>
      </w:r>
    </w:p>
    <w:p>
      <w:r>
        <w:rPr>
          <w:b w:val="0"/>
          <w:sz w:val="20"/>
        </w:rPr>
        <w:t>Bank Name (if applicable): _________________________________________________</w:t>
      </w:r>
    </w:p>
    <w:p>
      <w:r>
        <w:rPr>
          <w:b w:val="0"/>
          <w:sz w:val="20"/>
        </w:rPr>
        <w:t>Bank Account Number: _____________________________________________________</w:t>
      </w:r>
    </w:p>
    <w:p>
      <w:r>
        <w:rPr>
          <w:b w:val="0"/>
          <w:sz w:val="20"/>
        </w:rPr>
        <w:t>Bank Routing Number: _____________________________________________________</w:t>
      </w:r>
    </w:p>
    <w:p>
      <w:r>
        <w:rPr>
          <w:b w:val="0"/>
          <w:sz w:val="20"/>
        </w:rPr>
        <w:t>SWIFT/BIC Code (if applicable): ____________________________________________</w:t>
      </w:r>
    </w:p>
    <w:p/>
    <w:p>
      <w:r>
        <w:rPr>
          <w:b/>
          <w:sz w:val="20"/>
        </w:rPr>
        <w:t>Authorization:</w:t>
      </w:r>
    </w:p>
    <w:p>
      <w:r>
        <w:rPr>
          <w:b w:val="0"/>
          <w:sz w:val="20"/>
        </w:rPr>
        <w:t>I, the undersigned authorized representative of the Company, hereby certify that the above vendor has provided goods and/or services as described, and that payment authorization is hereby granted consistent with the Company's policies and applicable United States laws and regulations. This payment authorization is effective upon signature below.</w:t>
      </w:r>
    </w:p>
    <w:p/>
    <w:p>
      <w:r>
        <w:rPr>
          <w:b/>
          <w:sz w:val="20"/>
        </w:rPr>
        <w:t>Compliance and Representations:</w:t>
      </w:r>
    </w:p>
    <w:p>
      <w:r>
        <w:rPr>
          <w:b w:val="0"/>
          <w:sz w:val="20"/>
        </w:rPr>
        <w:t>The Vendor represents and warrants that it is not currently debarred, suspended, proposed for debarment, declared ineligible, or voluntarily excluded from participation in transactions by any federal department or agency. The Vendor agrees to comply with all applicable federal, state, and local laws, statutes, regulations, and ordinances. The Company reserves the right to withhold payment or seek reimbursement if any representations prove false or if any payments violate applicable laws.</w:t>
      </w:r>
    </w:p>
    <w:p/>
    <w:p>
      <w:r>
        <w:rPr>
          <w:b/>
          <w:sz w:val="20"/>
        </w:rPr>
        <w:t>Indemnification:</w:t>
      </w:r>
    </w:p>
    <w:p>
      <w:r>
        <w:rPr>
          <w:b w:val="0"/>
          <w:sz w:val="20"/>
        </w:rPr>
        <w:t>Vendor agrees to indemnify, defend, and hold harmless the Company, its officers, directors, employees, and agents from and against any and all claims, damages, liabilities, costs, and expenses arising out of or related to Vendor’s performance, breach of this authorization, or violation of applicable laws.</w:t>
      </w:r>
    </w:p>
    <w:p/>
    <w:p>
      <w:r>
        <w:rPr>
          <w:b/>
          <w:sz w:val="20"/>
        </w:rPr>
        <w:t>Limitation of Liability:</w:t>
      </w:r>
    </w:p>
    <w:p>
      <w:r>
        <w:rPr>
          <w:b w:val="0"/>
          <w:sz w:val="20"/>
        </w:rPr>
        <w:t>Except as expressly provided herein, neither party shall be liable for any indirect, incidental, consequential, special, or punitive damages arising out of or related to this payment authorization, regardless of the form of action, even if advised of the possibility of such damages.</w:t>
      </w:r>
    </w:p>
    <w:p/>
    <w:p>
      <w:r>
        <w:rPr>
          <w:b/>
          <w:sz w:val="20"/>
        </w:rPr>
        <w:t>Governing Law and Jurisdiction:</w:t>
      </w:r>
    </w:p>
    <w:p>
      <w:r>
        <w:rPr>
          <w:b w:val="0"/>
          <w:sz w:val="20"/>
        </w:rPr>
        <w:t>This Vendor Payment Authorization Form shall be governed by and construed in accordance with the laws of the State of ________________, United States of America, without regard to its conflict of laws principles. Any disputes arising hereunder shall be subject to the exclusive jurisdiction of the state and federal courts located in ____________________ County, State of 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VENDOR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https://formtemplate-us.com/vendor-payment-form/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vendor-paym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