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VERIFICATION FORM</w:t>
      </w:r>
    </w:p>
    <w:p/>
    <w:p/>
    <w:p>
      <w:r>
        <w:rPr>
          <w:b/>
          <w:sz w:val="20"/>
        </w:rPr>
        <w:t>Personal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Social Security Number (Last 4 digits): ______________________________________</w:t>
      </w:r>
    </w:p>
    <w:p>
      <w:r>
        <w:rPr>
          <w:b w:val="0"/>
          <w:sz w:val="20"/>
        </w:rPr>
        <w:t>Current Address: ____________________________________________________________</w:t>
      </w:r>
    </w:p>
    <w:p>
      <w:r>
        <w:rPr>
          <w:b w:val="0"/>
          <w:sz w:val="20"/>
        </w:rPr>
        <w:t>City: ______________________ State: _______________ Zip Code: 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Identification Verification</w:t>
      </w:r>
    </w:p>
    <w:p>
      <w:r>
        <w:rPr>
          <w:b w:val="0"/>
          <w:sz w:val="20"/>
        </w:rPr>
        <w:t>Type of ID Presented (Driver’s License, Passport, State ID, etc.): _______________</w:t>
      </w:r>
    </w:p>
    <w:p>
      <w:r>
        <w:rPr>
          <w:b w:val="0"/>
          <w:sz w:val="20"/>
        </w:rPr>
        <w:t>Issuing Authority: __________________________________________________________</w:t>
      </w:r>
    </w:p>
    <w:p>
      <w:r>
        <w:rPr>
          <w:b w:val="0"/>
          <w:sz w:val="20"/>
        </w:rPr>
        <w:t>ID Number: _________________________________________________________________</w:t>
      </w:r>
    </w:p>
    <w:p>
      <w:r>
        <w:rPr>
          <w:b w:val="0"/>
          <w:sz w:val="20"/>
        </w:rPr>
        <w:t>Expiration Date: ____________________________________________________________</w:t>
      </w:r>
    </w:p>
    <w:p>
      <w:r>
        <w:rPr>
          <w:b w:val="0"/>
          <w:sz w:val="20"/>
        </w:rPr>
        <w:t>ID Verified By (Name and Title of Verifier): ___________________________________</w:t>
      </w:r>
    </w:p>
    <w:p>
      <w:r>
        <w:rPr>
          <w:b w:val="0"/>
          <w:sz w:val="20"/>
        </w:rPr>
        <w:t>Verification Method (In-person, Video Call, etc.): _____________________________</w:t>
      </w:r>
    </w:p>
    <w:p/>
    <w:p>
      <w:r>
        <w:rPr>
          <w:b/>
          <w:sz w:val="20"/>
        </w:rPr>
        <w:t>Verification Statement</w:t>
      </w:r>
    </w:p>
    <w:p>
      <w:r>
        <w:rPr>
          <w:b w:val="0"/>
          <w:sz w:val="20"/>
        </w:rPr>
        <w:t>I hereby affirm that the above information has been accurately and truthfully provided by the individual named herein, and that their identity has been verified according to applicable legal standards and company policies. All documents have been reviewed and found to be authentic and valid at the time of verification.</w:t>
      </w:r>
    </w:p>
    <w:p/>
    <w:p>
      <w:r>
        <w:rPr>
          <w:b/>
          <w:sz w:val="20"/>
        </w:rPr>
        <w:t>Purpose of Verification</w:t>
      </w:r>
    </w:p>
    <w:p>
      <w:r>
        <w:rPr>
          <w:b w:val="0"/>
          <w:sz w:val="20"/>
        </w:rPr>
        <w:t>This verification form serves as a legally binding record of identity verification performed for compliance with federal and state laws, including but not limited to anti-fraud and anti-money laundering regulations, and to ensure the proper identification of the individual for the purposes specified herein.</w:t>
      </w:r>
    </w:p>
    <w:p/>
    <w:p>
      <w:r>
        <w:rPr>
          <w:b/>
          <w:sz w:val="20"/>
        </w:rPr>
        <w:t>Confidentiality and Data Handling</w:t>
      </w:r>
    </w:p>
    <w:p>
      <w:r>
        <w:rPr>
          <w:b w:val="0"/>
          <w:sz w:val="20"/>
        </w:rPr>
        <w:t>All personal data collected and processed in connection with this verification form will be handled in strict accordance with applicable privacy laws and regulations, including the Privacy Act and relevant state statutes. Information will be stored securely, accessed only by authorized personnel, and used solely for the intended verification purposes.</w:t>
      </w:r>
    </w:p>
    <w:p/>
    <w:p>
      <w:r>
        <w:rPr>
          <w:b/>
          <w:sz w:val="20"/>
        </w:rPr>
        <w:t>Acknowledgment and Consent</w:t>
      </w:r>
    </w:p>
    <w:p>
      <w:r>
        <w:rPr>
          <w:b w:val="0"/>
          <w:sz w:val="20"/>
        </w:rPr>
        <w:t>By signing below, the individual acknowledges and consents to the collection, use, and verification of their personal data as described herein. The individual understands their rights under applicable laws, including the right to request access to and correction of their personal information.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r>
              <w:t>VERIFIER</w:t>
            </w:r>
          </w:p>
        </w:tc>
        <w:tc>
          <w:tcPr>
            <w:tcW w:type="dxa" w:w="4986"/>
            <w:tcBorders>
              <w:top w:val="nil"/>
              <w:left w:val="nil"/>
              <w:bottom w:val="nil"/>
              <w:right w:val="nil"/>
              <w:insideH w:val="nil"/>
              <w:insideV w:val="nil"/>
            </w:tcBorders>
          </w:tcPr>
          <w:p>
            <w:r>
              <w:t>INDIVIDUAL</w:t>
            </w:r>
          </w:p>
        </w:tc>
      </w:tr>
      <w:tr>
        <w:tc>
          <w:tcPr>
            <w:tcW w:type="dxa" w:w="4986"/>
            <w:tcBorders>
              <w:top w:val="nil"/>
              <w:left w:val="nil"/>
              <w:bottom w:val="nil"/>
              <w:right w:val="nil"/>
              <w:insideH w:val="nil"/>
              <w:insideV w:val="nil"/>
            </w:tcBorders>
          </w:tcPr>
          <w:p>
            <w:r>
              <w:br/>
              <w:br/>
              <w:t>Signature: _________________________</w:t>
            </w:r>
          </w:p>
        </w:tc>
        <w:tc>
          <w:tcPr>
            <w:tcW w:type="dxa" w:w="4986"/>
            <w:tcBorders>
              <w:top w:val="nil"/>
              <w:left w:val="nil"/>
              <w:bottom w:val="nil"/>
              <w:right w:val="nil"/>
              <w:insideH w:val="nil"/>
              <w:insideV w:val="nil"/>
            </w:tcBorders>
          </w:tcPr>
          <w:p>
            <w:r>
              <w:br/>
              <w:br/>
              <w:t>Signature: _________________________</w:t>
            </w:r>
          </w:p>
        </w:tc>
      </w:tr>
      <w:tr>
        <w:tc>
          <w:tcPr>
            <w:tcW w:type="dxa" w:w="4986"/>
            <w:tcBorders>
              <w:top w:val="nil"/>
              <w:left w:val="nil"/>
              <w:bottom w:val="nil"/>
              <w:right w:val="nil"/>
              <w:insideH w:val="nil"/>
              <w:insideV w:val="nil"/>
            </w:tcBorders>
          </w:tcPr>
          <w:p>
            <w:r>
              <w:t>Printed Name: ________________________</w:t>
            </w:r>
          </w:p>
        </w:tc>
        <w:tc>
          <w:tcPr>
            <w:tcW w:type="dxa" w:w="4986"/>
            <w:tcBorders>
              <w:top w:val="nil"/>
              <w:left w:val="nil"/>
              <w:bottom w:val="nil"/>
              <w:right w:val="nil"/>
              <w:insideH w:val="nil"/>
              <w:insideV w:val="nil"/>
            </w:tcBorders>
          </w:tcPr>
          <w:p>
            <w:r>
              <w:t>Printed Name: ________________________</w:t>
            </w:r>
          </w:p>
        </w:tc>
      </w:tr>
    </w:tbl>
    <w:p/>
    <w:p>
      <w:r>
        <w:rPr>
          <w:b w:val="0"/>
          <w:sz w:val="20"/>
        </w:rPr>
        <w:t>Date of Verification by Verifier: ___________________________________________</w:t>
      </w:r>
    </w:p>
    <w:p/>
    <w:p>
      <w:r>
        <w:rPr>
          <w:b w:val="0"/>
          <w:sz w:val="20"/>
        </w:rPr>
        <w:t>Date of Signature by Individual: ____________________________________________</w:t>
      </w:r>
    </w:p>
    <w:p/>
    <w:p/>
    <w:p>
      <w:r>
        <w:rPr>
          <w:b/>
          <w:sz w:val="20"/>
        </w:rPr>
        <w:t>Witness (if applicable)</w:t>
      </w:r>
    </w:p>
    <w:p>
      <w:r>
        <w:rPr>
          <w:b w:val="0"/>
          <w:sz w:val="20"/>
        </w:rPr>
        <w:t>Name: _________________________________________________________________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r>
        <w:rPr>
          <w:b/>
          <w:sz w:val="20"/>
        </w:rPr>
        <w:t>Legal Notice</w:t>
      </w:r>
    </w:p>
    <w:p>
      <w:r>
        <w:rPr>
          <w:b w:val="0"/>
          <w:sz w:val="20"/>
        </w:rPr>
        <w:t>This verification form is a legal document. Any falsification or misrepresentation of information may result in civil and criminal penalties under federal and state laws. The information contained herein is subject to audit and review by authorized regulatory agencies.</w:t>
      </w:r>
    </w:p>
    <w:p/>
    <w:p>
      <w:r>
        <w:br w:type="page"/>
      </w:r>
    </w:p>
    <w:p>
      <w:pPr>
        <w:jc w:val="center"/>
      </w:pPr>
      <w:r>
        <w:rPr>
          <w:color w:val="555555"/>
          <w:sz w:val="24"/>
        </w:rPr>
        <w:t>Original source of this document:</w:t>
      </w:r>
    </w:p>
    <w:p>
      <w:pPr>
        <w:jc w:val="center"/>
      </w:pPr>
      <w:hyperlink r:id="rId9">
        <w:r>
          <w:rPr>
            <w:color w:val="0000FF"/>
            <w:u w:val="single"/>
          </w:rPr>
          <w:t>https://formtemplate-us.com/verification-form/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verific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