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VIDEO PRODUCTION REQUEST FORM</w:t>
      </w:r>
    </w:p>
    <w:p/>
    <w:p>
      <w:r>
        <w:rPr>
          <w:b/>
          <w:sz w:val="20"/>
        </w:rPr>
        <w:t>Requester Information:</w:t>
      </w:r>
    </w:p>
    <w:p>
      <w:r>
        <w:rPr>
          <w:b w:val="0"/>
          <w:sz w:val="20"/>
        </w:rPr>
        <w:t>Full Name: ______________________________________________________________</w:t>
      </w:r>
    </w:p>
    <w:p>
      <w:r>
        <w:rPr>
          <w:b w:val="0"/>
          <w:sz w:val="20"/>
        </w:rPr>
        <w:t>Department/Company: ____________________________________________________</w:t>
      </w:r>
    </w:p>
    <w:p>
      <w:r>
        <w:rPr>
          <w:b w:val="0"/>
          <w:sz w:val="20"/>
        </w:rPr>
        <w:t>Email Address: __________________________________________________________</w:t>
      </w:r>
    </w:p>
    <w:p>
      <w:r>
        <w:rPr>
          <w:b w:val="0"/>
          <w:sz w:val="20"/>
        </w:rPr>
        <w:t>Phone Number: __________________________________________________________</w:t>
      </w:r>
    </w:p>
    <w:p/>
    <w:p>
      <w:r>
        <w:rPr>
          <w:b/>
          <w:sz w:val="20"/>
        </w:rPr>
        <w:t>Project Details:</w:t>
      </w:r>
    </w:p>
    <w:p>
      <w:r>
        <w:rPr>
          <w:b w:val="0"/>
          <w:sz w:val="20"/>
        </w:rPr>
        <w:t>Project Title: ___________________________________________________________</w:t>
      </w:r>
    </w:p>
    <w:p>
      <w:r>
        <w:rPr>
          <w:b w:val="0"/>
          <w:sz w:val="20"/>
        </w:rPr>
        <w:t>Project Description:</w:t>
      </w:r>
    </w:p>
    <w:p>
      <w:r>
        <w:t>_______________________________________________________________________</w:t>
      </w:r>
    </w:p>
    <w:p>
      <w:r>
        <w:t>_______________________________________________________________________</w:t>
      </w:r>
    </w:p>
    <w:p>
      <w:r>
        <w:t>_______________________________________________________________________</w:t>
      </w:r>
    </w:p>
    <w:p/>
    <w:p>
      <w:r>
        <w:rPr>
          <w:b/>
          <w:sz w:val="20"/>
        </w:rPr>
        <w:t>Purpose and Objective of the Video Production:</w:t>
      </w:r>
    </w:p>
    <w:p>
      <w:r>
        <w:t>_______________________________________________________________________</w:t>
      </w:r>
    </w:p>
    <w:p>
      <w:r>
        <w:t>_______________________________________________________________________</w:t>
      </w:r>
    </w:p>
    <w:p>
      <w:r>
        <w:t>_______________________________________________________________________</w:t>
      </w:r>
    </w:p>
    <w:p/>
    <w:p>
      <w:r>
        <w:rPr>
          <w:b/>
          <w:sz w:val="20"/>
        </w:rPr>
        <w:t>Target Audience:</w:t>
      </w:r>
    </w:p>
    <w:p>
      <w:r>
        <w:t>_______________________________________________________________________</w:t>
      </w:r>
    </w:p>
    <w:p>
      <w:r>
        <w:t>_______________________________________________________________________</w:t>
      </w:r>
    </w:p>
    <w:p/>
    <w:p>
      <w:r>
        <w:rPr>
          <w:b/>
          <w:sz w:val="20"/>
        </w:rPr>
        <w:t>Production Specifications:</w:t>
      </w:r>
    </w:p>
    <w:p>
      <w:r>
        <w:rPr>
          <w:b w:val="0"/>
          <w:sz w:val="20"/>
        </w:rPr>
        <w:t>Requested Video Length: _________________________________________________</w:t>
      </w:r>
    </w:p>
    <w:p>
      <w:r>
        <w:rPr>
          <w:b w:val="0"/>
          <w:sz w:val="20"/>
        </w:rPr>
        <w:t>Video Format(s) Required (e.g., MP4, MOV): _______________________________</w:t>
      </w:r>
    </w:p>
    <w:p>
      <w:r>
        <w:rPr>
          <w:b w:val="0"/>
          <w:sz w:val="20"/>
        </w:rPr>
        <w:t>Resolution (e.g., 1080p, 4K): ___________________________________________</w:t>
      </w:r>
    </w:p>
    <w:p>
      <w:r>
        <w:rPr>
          <w:b w:val="0"/>
          <w:sz w:val="20"/>
        </w:rPr>
        <w:t>Preferred Style/Theme (e.g., Corporate, Documentary, Promotional): _______</w:t>
      </w:r>
    </w:p>
    <w:p>
      <w:r>
        <w:rPr>
          <w:b w:val="0"/>
          <w:sz w:val="20"/>
        </w:rPr>
        <w:t>Script Provided by Requester: □ Yes    □ No</w:t>
      </w:r>
    </w:p>
    <w:p/>
    <w:p>
      <w:r>
        <w:rPr>
          <w:b/>
          <w:sz w:val="20"/>
        </w:rPr>
        <w:t>Location(s) of Shoot:</w:t>
      </w:r>
    </w:p>
    <w:p>
      <w:r>
        <w:t>_______________________________________________________________________</w:t>
      </w:r>
    </w:p>
    <w:p>
      <w:r>
        <w:t>_______________________________________________________________________</w:t>
      </w:r>
    </w:p>
    <w:p/>
    <w:p>
      <w:r>
        <w:rPr>
          <w:b/>
          <w:sz w:val="20"/>
        </w:rPr>
        <w:t>Talent Required (Actors, Presenters, Voiceover):</w:t>
      </w:r>
    </w:p>
    <w:p>
      <w:r>
        <w:t>_______________________________________________________________________</w:t>
      </w:r>
    </w:p>
    <w:p>
      <w:r>
        <w:t>_______________________________________________________________________</w:t>
      </w:r>
    </w:p>
    <w:p/>
    <w:p>
      <w:r>
        <w:rPr>
          <w:b/>
          <w:sz w:val="20"/>
        </w:rPr>
        <w:t>Equipment and Additional Services Required:</w:t>
      </w:r>
    </w:p>
    <w:p>
      <w:r>
        <w:rPr>
          <w:b w:val="0"/>
          <w:sz w:val="20"/>
        </w:rPr>
        <w:t>□ Drone Footage      □ Animation/Graphics      □ Voiceover</w:t>
      </w:r>
    </w:p>
    <w:p>
      <w:r>
        <w:rPr>
          <w:b w:val="0"/>
          <w:sz w:val="20"/>
        </w:rPr>
        <w:t>□ Scriptwriting      □ Storyboarding           □ Editing</w:t>
      </w:r>
    </w:p>
    <w:p>
      <w:r>
        <w:rPr>
          <w:b w:val="0"/>
          <w:sz w:val="20"/>
        </w:rPr>
        <w:t>□ On-site Production □ Studio Production       □ Other: __________________</w:t>
      </w:r>
    </w:p>
    <w:p/>
    <w:p>
      <w:r>
        <w:rPr>
          <w:b/>
          <w:sz w:val="20"/>
        </w:rPr>
        <w:t>Schedule and Deadlines:</w:t>
      </w:r>
    </w:p>
    <w:p>
      <w:r>
        <w:rPr>
          <w:b w:val="0"/>
          <w:sz w:val="20"/>
        </w:rPr>
        <w:t>Project Start Date: _________________________________________________</w:t>
      </w:r>
    </w:p>
    <w:p>
      <w:r>
        <w:rPr>
          <w:b w:val="0"/>
          <w:sz w:val="20"/>
        </w:rPr>
        <w:t>Final Delivery Date: ________________________________________________</w:t>
      </w:r>
    </w:p>
    <w:p>
      <w:r>
        <w:rPr>
          <w:b w:val="0"/>
          <w:sz w:val="20"/>
        </w:rPr>
        <w:t>Milestones and Review Dates:</w:t>
      </w:r>
    </w:p>
    <w:p>
      <w:r>
        <w:t>_______________________________________________________________________</w:t>
      </w:r>
    </w:p>
    <w:p>
      <w:r>
        <w:t>_______________________________________________________________________</w:t>
      </w:r>
    </w:p>
    <w:p/>
    <w:p>
      <w:r>
        <w:rPr>
          <w:b/>
          <w:sz w:val="20"/>
        </w:rPr>
        <w:t>Budget and Payment:</w:t>
      </w:r>
    </w:p>
    <w:p>
      <w:r>
        <w:rPr>
          <w:b w:val="0"/>
          <w:sz w:val="20"/>
        </w:rPr>
        <w:t>Estimated Budget for Video Production: ______________________________</w:t>
      </w:r>
    </w:p>
    <w:p>
      <w:r>
        <w:rPr>
          <w:b w:val="0"/>
          <w:sz w:val="20"/>
        </w:rPr>
        <w:t>Payment Terms and Authorization:</w:t>
      </w:r>
    </w:p>
    <w:p>
      <w:r>
        <w:t>_______________________________________________________________________</w:t>
      </w:r>
    </w:p>
    <w:p/>
    <w:p>
      <w:r>
        <w:rPr>
          <w:b/>
          <w:sz w:val="20"/>
        </w:rPr>
        <w:t>Legal and Compliance Clauses:</w:t>
      </w:r>
    </w:p>
    <w:p>
      <w:r>
        <w:rPr>
          <w:b w:val="0"/>
          <w:sz w:val="20"/>
        </w:rPr>
        <w:t>1. Intellectual Property Rights</w:t>
      </w:r>
    </w:p>
    <w:p>
      <w:r>
        <w:rPr>
          <w:b w:val="0"/>
          <w:sz w:val="20"/>
        </w:rPr>
        <w:t>All raw footage, edited videos, and deliverables produced under this request shall be the exclusive property of the Requester unless otherwise agreed in writing. The production team warrants that all work is original or properly licensed.</w:t>
      </w:r>
    </w:p>
    <w:p/>
    <w:p>
      <w:r>
        <w:rPr>
          <w:b w:val="0"/>
          <w:sz w:val="20"/>
        </w:rPr>
        <w:t>2. Confidentiality</w:t>
      </w:r>
    </w:p>
    <w:p>
      <w:r>
        <w:rPr>
          <w:b w:val="0"/>
          <w:sz w:val="20"/>
        </w:rPr>
        <w:t>The production team agrees to keep all project-related information confidential and shall not disclose any proprietary or sensitive information without prior written consent of the Requester.</w:t>
      </w:r>
    </w:p>
    <w:p/>
    <w:p>
      <w:r>
        <w:rPr>
          <w:b w:val="0"/>
          <w:sz w:val="20"/>
        </w:rPr>
        <w:t>3. Compliance with Laws</w:t>
      </w:r>
    </w:p>
    <w:p>
      <w:r>
        <w:rPr>
          <w:b w:val="0"/>
          <w:sz w:val="20"/>
        </w:rPr>
        <w:t>All video production activities shall comply with applicable federal, state, and local laws, including but not limited to copyright, privacy, and labor regulations.</w:t>
      </w:r>
    </w:p>
    <w:p/>
    <w:p>
      <w:r>
        <w:rPr>
          <w:b w:val="0"/>
          <w:sz w:val="20"/>
        </w:rPr>
        <w:t>4. Indemnification</w:t>
      </w:r>
    </w:p>
    <w:p>
      <w:r>
        <w:rPr>
          <w:b w:val="0"/>
          <w:sz w:val="20"/>
        </w:rPr>
        <w:t>The Requester agrees to indemnify and hold harmless the production team against any claims, damages, or liabilities arising from the content or use of the produced videos, except in cases of gross negligence or willful misconduct by the production team.</w:t>
      </w:r>
    </w:p>
    <w:p/>
    <w:p>
      <w:r>
        <w:rPr>
          <w:b w:val="0"/>
          <w:sz w:val="20"/>
        </w:rPr>
        <w:t>5. Cancellation and Rescheduling</w:t>
      </w:r>
    </w:p>
    <w:p>
      <w:r>
        <w:rPr>
          <w:b w:val="0"/>
          <w:sz w:val="20"/>
        </w:rPr>
        <w:t>Any cancellation or rescheduling of production activities must be communicated in writing at least 10 business days prior to the scheduled date. Fees may apply for late cancellations or rescheduling.</w:t>
      </w:r>
    </w:p>
    <w:p/>
    <w:p>
      <w:r>
        <w:rPr>
          <w:b/>
          <w:sz w:val="20"/>
        </w:rPr>
        <w:t>Authorization and Signatures:</w:t>
      </w:r>
    </w:p>
    <w:p>
      <w:r>
        <w:rPr>
          <w:b w:val="0"/>
          <w:sz w:val="20"/>
        </w:rPr>
        <w:t>By signing below, the Requester acknowledges and agrees to the terms and conditions outlined in this Video Production Request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Requester</w:t>
            </w:r>
          </w:p>
        </w:tc>
        <w:tc>
          <w:tcPr>
            <w:tcW w:type="dxa" w:w="4986"/>
            <w:tcBorders>
              <w:top w:val="nil"/>
              <w:left w:val="nil"/>
              <w:bottom w:val="nil"/>
              <w:right w:val="nil"/>
              <w:insideH w:val="nil"/>
              <w:insideV w:val="nil"/>
            </w:tcBorders>
          </w:tcPr>
          <w:p>
            <w:pPr>
              <w:jc w:val="center"/>
            </w:pPr>
            <w:r>
              <w:t>Production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    Date: __________________</w:t>
            </w:r>
          </w:p>
        </w:tc>
        <w:tc>
          <w:tcPr>
            <w:tcW w:type="dxa" w:w="4986"/>
            <w:tcBorders>
              <w:top w:val="nil"/>
              <w:left w:val="nil"/>
              <w:bottom w:val="nil"/>
              <w:right w:val="nil"/>
              <w:insideH w:val="nil"/>
              <w:insideV w:val="nil"/>
            </w:tcBorders>
          </w:tcPr>
          <w:p>
            <w:pPr>
              <w:jc w:val="center"/>
            </w:pPr>
            <w:r>
              <w:t>Name: ________________________________    Date: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https://formtemplate-us.com/video-production-request-form/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video-production-reque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