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VIDEO REQUEST FORM</w:t>
      </w:r>
    </w:p>
    <w:p/>
    <w:p>
      <w:r>
        <w:rPr>
          <w:b/>
          <w:sz w:val="20"/>
        </w:rPr>
        <w:t>Requester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Company/Organization: 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</w:t>
      </w:r>
    </w:p>
    <w:p/>
    <w:p>
      <w:r>
        <w:rPr>
          <w:b/>
          <w:sz w:val="20"/>
        </w:rPr>
        <w:t>Project Details:</w:t>
      </w:r>
    </w:p>
    <w:p>
      <w:r>
        <w:rPr>
          <w:b w:val="0"/>
          <w:sz w:val="20"/>
        </w:rPr>
        <w:t>Project Name/Title: _________________________________________________</w:t>
      </w:r>
    </w:p>
    <w:p>
      <w:r>
        <w:rPr>
          <w:b w:val="0"/>
          <w:sz w:val="20"/>
        </w:rPr>
        <w:t>Project Description: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Video Specifications:</w:t>
      </w:r>
    </w:p>
    <w:p>
      <w:r>
        <w:rPr>
          <w:b w:val="0"/>
          <w:sz w:val="20"/>
        </w:rPr>
        <w:t>Type of Video (e.g., promotional, instructional, testimonial): ____________</w:t>
      </w:r>
    </w:p>
    <w:p>
      <w:r>
        <w:rPr>
          <w:b w:val="0"/>
          <w:sz w:val="20"/>
        </w:rPr>
        <w:t>Approximate Length (minutes): ________________________________________</w:t>
      </w:r>
    </w:p>
    <w:p>
      <w:r>
        <w:rPr>
          <w:b w:val="0"/>
          <w:sz w:val="20"/>
        </w:rPr>
        <w:t>Preferred Format (e.g., MP4, MOV): ___________________________________</w:t>
      </w:r>
    </w:p>
    <w:p>
      <w:r>
        <w:rPr>
          <w:b w:val="0"/>
          <w:sz w:val="20"/>
        </w:rPr>
        <w:t>Resolution (e.g., 1080p, 4K): ________________________________________</w:t>
      </w:r>
    </w:p>
    <w:p>
      <w:r>
        <w:rPr>
          <w:b w:val="0"/>
          <w:sz w:val="20"/>
        </w:rPr>
        <w:t>Deadline for Completion: _____________________________________________</w:t>
      </w:r>
    </w:p>
    <w:p/>
    <w:p>
      <w:r>
        <w:rPr>
          <w:b/>
          <w:sz w:val="20"/>
        </w:rPr>
        <w:t>Location and Schedule:</w:t>
      </w:r>
    </w:p>
    <w:p>
      <w:r>
        <w:rPr>
          <w:b w:val="0"/>
          <w:sz w:val="20"/>
        </w:rPr>
        <w:t>Preferred Filming Location(s): ________________________________________</w:t>
      </w:r>
    </w:p>
    <w:p>
      <w:r>
        <w:rPr>
          <w:b w:val="0"/>
          <w:sz w:val="20"/>
        </w:rPr>
        <w:t>Filming Date(s) and Time(s): _________________________________________</w:t>
      </w:r>
    </w:p>
    <w:p>
      <w:r>
        <w:rPr>
          <w:b w:val="0"/>
          <w:sz w:val="20"/>
        </w:rPr>
        <w:t>Additional Schedule Notes: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Equipment and Personnel:</w:t>
      </w:r>
    </w:p>
    <w:p>
      <w:r>
        <w:rPr>
          <w:b w:val="0"/>
          <w:sz w:val="20"/>
        </w:rPr>
        <w:t>Special Equipment Required (e.g., drones, lighting rigs): _______________</w:t>
      </w:r>
    </w:p>
    <w:p>
      <w:r>
        <w:rPr>
          <w:b w:val="0"/>
          <w:sz w:val="20"/>
        </w:rPr>
        <w:t>Number of Crew Members Expected: ___________________________________</w:t>
      </w:r>
    </w:p>
    <w:p>
      <w:r>
        <w:rPr>
          <w:b w:val="0"/>
          <w:sz w:val="20"/>
        </w:rPr>
        <w:t>Other Requirements or Notes: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Usage Rights and Permissions:</w:t>
      </w:r>
    </w:p>
    <w:p>
      <w:r>
        <w:rPr>
          <w:b w:val="0"/>
          <w:sz w:val="20"/>
        </w:rPr>
        <w:t>The Requester affirms that all necessary permissions, releases, and rights</w:t>
      </w:r>
    </w:p>
    <w:p>
      <w:r>
        <w:rPr>
          <w:b w:val="0"/>
          <w:sz w:val="20"/>
        </w:rPr>
        <w:t>have been or will be obtained for individuals, locations, and materials</w:t>
      </w:r>
    </w:p>
    <w:p>
      <w:r>
        <w:rPr>
          <w:b w:val="0"/>
          <w:sz w:val="20"/>
        </w:rPr>
        <w:t>featured in the video.</w:t>
      </w:r>
    </w:p>
    <w:p/>
    <w:p>
      <w:r>
        <w:rPr>
          <w:b w:val="0"/>
          <w:sz w:val="20"/>
        </w:rPr>
        <w:t>The video content produced under this request will be used solely for the</w:t>
      </w:r>
    </w:p>
    <w:p>
      <w:r>
        <w:rPr>
          <w:b w:val="0"/>
          <w:sz w:val="20"/>
        </w:rPr>
        <w:t>following purposes: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Confidentiality:</w:t>
      </w:r>
    </w:p>
    <w:p>
      <w:r>
        <w:rPr>
          <w:b w:val="0"/>
          <w:sz w:val="20"/>
        </w:rPr>
        <w:t>All parties agree to keep confidential any proprietary or sensitive</w:t>
      </w:r>
    </w:p>
    <w:p>
      <w:r>
        <w:rPr>
          <w:b w:val="0"/>
          <w:sz w:val="20"/>
        </w:rPr>
        <w:t>information disclosed or filmed during the project unless otherwise</w:t>
      </w:r>
    </w:p>
    <w:p>
      <w:r>
        <w:rPr>
          <w:b w:val="0"/>
          <w:sz w:val="20"/>
        </w:rPr>
        <w:t>authorized in writing.</w:t>
      </w:r>
    </w:p>
    <w:p/>
    <w:p>
      <w:r>
        <w:rPr>
          <w:b/>
          <w:sz w:val="20"/>
        </w:rPr>
        <w:t>Liability and Indemnification:</w:t>
      </w:r>
    </w:p>
    <w:p>
      <w:r>
        <w:rPr>
          <w:b w:val="0"/>
          <w:sz w:val="20"/>
        </w:rPr>
        <w:t>Requester agrees to indemnify and hold harmless the video production team,</w:t>
      </w:r>
    </w:p>
    <w:p>
      <w:r>
        <w:rPr>
          <w:b w:val="0"/>
          <w:sz w:val="20"/>
        </w:rPr>
        <w:t>its agents, and affiliates from any claims, damages, or liabilities arising</w:t>
      </w:r>
    </w:p>
    <w:p>
      <w:r>
        <w:rPr>
          <w:b w:val="0"/>
          <w:sz w:val="20"/>
        </w:rPr>
        <w:t>out of the filming and use of the video, except where caused by gross</w:t>
      </w:r>
    </w:p>
    <w:p>
      <w:r>
        <w:rPr>
          <w:b w:val="0"/>
          <w:sz w:val="20"/>
        </w:rPr>
        <w:t>negligence or willful misconduct of the production team.</w:t>
      </w:r>
    </w:p>
    <w:p/>
    <w:p>
      <w:r>
        <w:rPr>
          <w:b/>
          <w:sz w:val="20"/>
        </w:rPr>
        <w:t>Payment Terms:</w:t>
      </w:r>
    </w:p>
    <w:p>
      <w:r>
        <w:rPr>
          <w:b w:val="0"/>
          <w:sz w:val="20"/>
        </w:rPr>
        <w:t>Estimated Budget: ____________________________________________________</w:t>
      </w:r>
    </w:p>
    <w:p>
      <w:r>
        <w:rPr>
          <w:b w:val="0"/>
          <w:sz w:val="20"/>
        </w:rPr>
        <w:t>Payment Schedule and Terms: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Cancellation Policy:</w:t>
      </w:r>
    </w:p>
    <w:p>
      <w:r>
        <w:rPr>
          <w:b w:val="0"/>
          <w:sz w:val="20"/>
        </w:rPr>
        <w:t>Cancellations must be made in writing. Any costs incurred prior to</w:t>
      </w:r>
    </w:p>
    <w:p>
      <w:r>
        <w:rPr>
          <w:b w:val="0"/>
          <w:sz w:val="20"/>
        </w:rPr>
        <w:t>cancellation shall be reimbursed by the Requester. Refunds, if applicable,</w:t>
      </w:r>
    </w:p>
    <w:p>
      <w:r>
        <w:rPr>
          <w:b w:val="0"/>
          <w:sz w:val="20"/>
        </w:rPr>
        <w:t>will be handled as per agreement.</w:t>
      </w:r>
    </w:p>
    <w:p/>
    <w:p>
      <w:r>
        <w:rPr>
          <w:b/>
          <w:sz w:val="20"/>
        </w:rPr>
        <w:t>Authorization and Acceptance:</w:t>
      </w:r>
    </w:p>
    <w:p>
      <w:r>
        <w:rPr>
          <w:b w:val="0"/>
          <w:sz w:val="20"/>
        </w:rPr>
        <w:t>By signing below, the Requester acknowledges and agrees to the terms and</w:t>
      </w:r>
    </w:p>
    <w:p>
      <w:r>
        <w:rPr>
          <w:b w:val="0"/>
          <w:sz w:val="20"/>
        </w:rPr>
        <w:t>conditions outlined in this form and authorizes commencement of the video</w:t>
      </w:r>
    </w:p>
    <w:p>
      <w:r>
        <w:rPr>
          <w:b w:val="0"/>
          <w:sz w:val="20"/>
        </w:rPr>
        <w:t>production project as described.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REQUESTER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VIDEO PRODUCTION REPRESENTATIVE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https://formtemplate-us.com/video-request-form/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video-request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