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VOLUNTEER APPLICATION FORM</w:t>
      </w:r>
    </w:p>
    <w:p/>
    <w:p/>
    <w:p>
      <w:r>
        <w:rPr>
          <w:b/>
          <w:sz w:val="20"/>
        </w:rPr>
        <w:t>Personal Information</w:t>
      </w:r>
    </w:p>
    <w:p>
      <w:r>
        <w:rPr>
          <w:b w:val="0"/>
          <w:sz w:val="20"/>
        </w:rPr>
        <w:t>Full Name: _____________________________________________________________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City: __________________________ State: __________ Zip Code: 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Emergency Contact Information</w:t>
      </w:r>
    </w:p>
    <w:p>
      <w:r>
        <w:rPr>
          <w:b w:val="0"/>
          <w:sz w:val="20"/>
        </w:rPr>
        <w:t>Full Name: _____________________________________________________________</w:t>
      </w:r>
    </w:p>
    <w:p>
      <w:r>
        <w:rPr>
          <w:b w:val="0"/>
          <w:sz w:val="20"/>
        </w:rPr>
        <w:t>Relationship: __________________________________________________________</w:t>
      </w:r>
    </w:p>
    <w:p>
      <w:r>
        <w:rPr>
          <w:b w:val="0"/>
          <w:sz w:val="20"/>
        </w:rPr>
        <w:t>Phone Number: _________________________________________________________</w:t>
      </w:r>
    </w:p>
    <w:p/>
    <w:p>
      <w:r>
        <w:rPr>
          <w:b/>
          <w:sz w:val="20"/>
        </w:rPr>
        <w:t>Availability</w:t>
      </w:r>
    </w:p>
    <w:p>
      <w:r>
        <w:rPr>
          <w:b w:val="0"/>
          <w:sz w:val="20"/>
        </w:rPr>
        <w:t>Please indicate the days and times you are available to volunteer:</w:t>
      </w:r>
    </w:p>
    <w:p>
      <w:r>
        <w:rPr>
          <w:b w:val="0"/>
          <w:sz w:val="20"/>
        </w:rPr>
        <w:t>Monday: _______________ Tuesday: _______________ Wednesday: _______________</w:t>
      </w:r>
    </w:p>
    <w:p>
      <w:r>
        <w:rPr>
          <w:b w:val="0"/>
          <w:sz w:val="20"/>
        </w:rPr>
        <w:t>Thursday: ______________ Friday: _______________ Saturday: _______________</w:t>
      </w:r>
    </w:p>
    <w:p>
      <w:r>
        <w:rPr>
          <w:b w:val="0"/>
          <w:sz w:val="20"/>
        </w:rPr>
        <w:t>Sunday: _______________</w:t>
      </w:r>
    </w:p>
    <w:p/>
    <w:p>
      <w:r>
        <w:rPr>
          <w:b/>
          <w:sz w:val="20"/>
        </w:rPr>
        <w:t>Volunteer Interests</w:t>
      </w:r>
    </w:p>
    <w:p>
      <w:r>
        <w:rPr>
          <w:b w:val="0"/>
          <w:sz w:val="20"/>
        </w:rPr>
        <w:t>Please indicate areas of interest or skills you would like to contribute:</w:t>
      </w:r>
    </w:p>
    <w:p>
      <w:r>
        <w:rPr>
          <w:b w:val="0"/>
          <w:sz w:val="20"/>
        </w:rPr>
        <w:t>- Administrative Support</w:t>
      </w:r>
    </w:p>
    <w:p>
      <w:r>
        <w:rPr>
          <w:b w:val="0"/>
          <w:sz w:val="20"/>
        </w:rPr>
        <w:t>- Event Planning and Coordination</w:t>
      </w:r>
    </w:p>
    <w:p>
      <w:r>
        <w:rPr>
          <w:b w:val="0"/>
          <w:sz w:val="20"/>
        </w:rPr>
        <w:t>- Fundraising</w:t>
      </w:r>
    </w:p>
    <w:p>
      <w:r>
        <w:rPr>
          <w:b w:val="0"/>
          <w:sz w:val="20"/>
        </w:rPr>
        <w:t>- Community Outreach</w:t>
      </w:r>
    </w:p>
    <w:p>
      <w:r>
        <w:rPr>
          <w:b w:val="0"/>
          <w:sz w:val="20"/>
        </w:rPr>
        <w:t>- Teaching / Tutoring</w:t>
      </w:r>
    </w:p>
    <w:p>
      <w:r>
        <w:rPr>
          <w:b w:val="0"/>
          <w:sz w:val="20"/>
        </w:rPr>
        <w:t>- Manual Labor / Maintenance</w:t>
      </w:r>
    </w:p>
    <w:p>
      <w:r>
        <w:rPr>
          <w:b w:val="0"/>
          <w:sz w:val="20"/>
        </w:rPr>
        <w:t>- Other: ______________________________________________________________</w:t>
      </w:r>
    </w:p>
    <w:p/>
    <w:p>
      <w:r>
        <w:rPr>
          <w:b/>
          <w:sz w:val="20"/>
        </w:rPr>
        <w:t>Prior Volunteer or Work Experience</w:t>
      </w:r>
    </w:p>
    <w:p>
      <w:r>
        <w:rPr>
          <w:b w:val="0"/>
          <w:sz w:val="20"/>
        </w:rPr>
        <w:t>Please list any relevant volunteer or work experience:</w:t>
      </w:r>
    </w:p>
    <w:p>
      <w:r>
        <w:rPr>
          <w:b w:val="0"/>
          <w:sz w:val="20"/>
        </w:rPr>
        <w:t>Organization: ___________________________________________________________</w:t>
      </w:r>
    </w:p>
    <w:p>
      <w:r>
        <w:rPr>
          <w:b w:val="0"/>
          <w:sz w:val="20"/>
        </w:rPr>
        <w:t>Role/Title: _____________________________________________________________</w:t>
      </w:r>
    </w:p>
    <w:p>
      <w:r>
        <w:rPr>
          <w:b w:val="0"/>
          <w:sz w:val="20"/>
        </w:rPr>
        <w:t>Dates: _________________________________________________________________</w:t>
      </w:r>
    </w:p>
    <w:p>
      <w:r>
        <w:rPr>
          <w:b w:val="0"/>
          <w:sz w:val="20"/>
        </w:rPr>
        <w:t>Responsibilities: _______________________________________________________</w:t>
      </w:r>
    </w:p>
    <w:p>
      <w:r>
        <w:rPr>
          <w:b w:val="0"/>
          <w:sz w:val="20"/>
        </w:rPr>
      </w:r>
    </w:p>
    <w:p>
      <w:r>
        <w:rPr>
          <w:b w:val="0"/>
          <w:sz w:val="20"/>
        </w:rPr>
        <w:t>Organization: ___________________________________________________________</w:t>
      </w:r>
    </w:p>
    <w:p>
      <w:r>
        <w:rPr>
          <w:b w:val="0"/>
          <w:sz w:val="20"/>
        </w:rPr>
        <w:t>Role/Title: _____________________________________________________________</w:t>
      </w:r>
    </w:p>
    <w:p>
      <w:r>
        <w:rPr>
          <w:b w:val="0"/>
          <w:sz w:val="20"/>
        </w:rPr>
        <w:t>Dates: _________________________________________________________________</w:t>
      </w:r>
    </w:p>
    <w:p>
      <w:r>
        <w:rPr>
          <w:b w:val="0"/>
          <w:sz w:val="20"/>
        </w:rPr>
        <w:t>Responsibilities: _______________________________________________________</w:t>
      </w:r>
    </w:p>
    <w:p/>
    <w:p>
      <w:r>
        <w:rPr>
          <w:b/>
          <w:sz w:val="20"/>
        </w:rPr>
        <w:t>Background Check Authorization</w:t>
      </w:r>
    </w:p>
    <w:p>
      <w:r>
        <w:rPr>
          <w:b w:val="0"/>
          <w:sz w:val="20"/>
        </w:rPr>
        <w:t>I hereby authorize the organization to conduct a background check, including, but not limited to, criminal history, sex offender registry, and other relevant records as allowed by law. I understand that my application for volunteering is contingent upon the successful completion of this background check.</w:t>
      </w:r>
    </w:p>
    <w:p>
      <w:r>
        <w:rPr>
          <w:b w:val="0"/>
          <w:sz w:val="20"/>
        </w:rPr>
        <w:t>Signature: ___________________________________________  Date: ______________</w:t>
      </w:r>
    </w:p>
    <w:p/>
    <w:p>
      <w:r>
        <w:rPr>
          <w:b/>
          <w:sz w:val="20"/>
        </w:rPr>
        <w:t>Volunteer Agreement</w:t>
      </w:r>
    </w:p>
    <w:p>
      <w:r>
        <w:rPr>
          <w:b w:val="0"/>
          <w:sz w:val="20"/>
        </w:rPr>
        <w:t>By signing this Volunteer Application Form, I agree to the following terms:</w:t>
      </w:r>
    </w:p>
    <w:p>
      <w:r>
        <w:rPr>
          <w:b w:val="0"/>
          <w:sz w:val="20"/>
        </w:rPr>
        <w:t>1. I will perform my volunteer duties to the best of my ability and comply with all applicable laws and organizational policies.</w:t>
      </w:r>
    </w:p>
    <w:p>
      <w:r>
        <w:rPr>
          <w:b w:val="0"/>
          <w:sz w:val="20"/>
        </w:rPr>
        <w:t>2. I understand that volunteering is at-will, and either party may terminate this relationship at any time, with or without cause or notice.</w:t>
      </w:r>
    </w:p>
    <w:p>
      <w:r>
        <w:rPr>
          <w:b w:val="0"/>
          <w:sz w:val="20"/>
        </w:rPr>
        <w:t>3. I release and hold harmless the organization, its employees, and agents from any liability for injuries or damages resulting from my volunteer service, except as prohibited by law.</w:t>
      </w:r>
    </w:p>
    <w:p>
      <w:r>
        <w:rPr>
          <w:b w:val="0"/>
          <w:sz w:val="20"/>
        </w:rPr>
        <w:t>4. I agree to maintain confidentiality of any sensitive information obtained through my volunteer service.</w:t>
      </w:r>
    </w:p>
    <w:p>
      <w:r>
        <w:rPr>
          <w:b w:val="0"/>
          <w:sz w:val="20"/>
        </w:rPr>
        <w:t>5. I acknowledge that I am not an employee and will not receive monetary compensation, benefits, or insurance coverage from the organization except as required by law.</w:t>
      </w:r>
    </w:p>
    <w:p>
      <w:r>
        <w:rPr>
          <w:b w:val="0"/>
          <w:sz w:val="20"/>
        </w:rPr>
        <w:t>6. I understand that I may be required to attend training sessions and meetings related to my volunteer duties.</w:t>
      </w:r>
    </w:p>
    <w:p/>
    <w:p>
      <w:r>
        <w:rPr>
          <w:b/>
          <w:sz w:val="20"/>
        </w:rPr>
        <w:t>I have read and understand this agreement and consent to volunteer under these terms.</w:t>
      </w:r>
    </w:p>
    <w:p>
      <w:r>
        <w:rPr>
          <w:b w:val="0"/>
          <w:sz w:val="20"/>
        </w:rPr>
        <w:t>Signature: ___________________________________________  Date: ______________</w:t>
      </w:r>
    </w:p>
    <w:p/>
    <w:p/>
    <w:p>
      <w:r>
        <w:rPr>
          <w:b/>
          <w:sz w:val="20"/>
        </w:rPr>
        <w:t>Equal Opportunity Statement</w:t>
      </w:r>
    </w:p>
    <w:p>
      <w:r>
        <w:rPr>
          <w:b w:val="0"/>
          <w:sz w:val="20"/>
        </w:rPr>
        <w:t>Our organization is committed to providing equal volunteer opportunities to all applicants without regard to race, color, religion, sex, national origin, age, disability, sexual orientation, gender identity, or any other status protected by applicable law.</w:t>
      </w:r>
    </w:p>
    <w:p/>
    <w:p/>
    <w:p>
      <w:r>
        <w:rPr>
          <w:b/>
          <w:sz w:val="20"/>
        </w:rPr>
        <w:t>References</w:t>
      </w:r>
    </w:p>
    <w:p>
      <w:r>
        <w:rPr>
          <w:b w:val="0"/>
          <w:sz w:val="20"/>
        </w:rPr>
        <w:t>Please provide at least two references who can speak to your character and qualifications:</w:t>
      </w:r>
    </w:p>
    <w:p>
      <w:r>
        <w:rPr>
          <w:b w:val="0"/>
          <w:sz w:val="20"/>
        </w:rPr>
        <w:t>Reference 1 Name: _______________________________________________________</w:t>
      </w:r>
    </w:p>
    <w:p>
      <w:r>
        <w:rPr>
          <w:b w:val="0"/>
          <w:sz w:val="20"/>
        </w:rPr>
        <w:t>Relationship: 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val="0"/>
          <w:sz w:val="20"/>
        </w:rPr>
        <w:t>Reference 2 Name: _______________________________________________________</w:t>
      </w:r>
    </w:p>
    <w:p>
      <w:r>
        <w:rPr>
          <w:b w:val="0"/>
          <w:sz w:val="20"/>
        </w:rPr>
        <w:t>Relationship: 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 Signature</w:t>
            </w:r>
          </w:p>
        </w:tc>
        <w:tc>
          <w:tcPr>
            <w:tcW w:type="dxa" w:w="4986"/>
            <w:tcBorders>
              <w:top w:val="nil"/>
              <w:left w:val="nil"/>
              <w:bottom w:val="nil"/>
              <w:right w:val="nil"/>
              <w:insideH w:val="nil"/>
              <w:insideV w:val="nil"/>
            </w:tcBorders>
          </w:tcPr>
          <w:p>
            <w:pPr>
              <w:jc w:val="center"/>
            </w:pPr>
            <w:r>
              <w:t>Organization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https://formtemplate-us.com/volunteer-application-form/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volunteer-applica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