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WEBSITE CHANGE REQUEST FORM</w:t>
      </w:r>
    </w:p>
    <w:p/>
    <w:p>
      <w:r>
        <w:rPr>
          <w:b/>
          <w:sz w:val="20"/>
        </w:rPr>
        <w:t>Requester Information:</w:t>
      </w:r>
    </w:p>
    <w:p>
      <w:r>
        <w:rPr>
          <w:b w:val="0"/>
          <w:sz w:val="20"/>
        </w:rPr>
        <w:t>Full Name: ____________________________________________________________</w:t>
      </w:r>
    </w:p>
    <w:p>
      <w:r>
        <w:rPr>
          <w:b w:val="0"/>
          <w:sz w:val="20"/>
        </w:rPr>
        <w:t>Department/Team: ______________________________________________________</w:t>
      </w:r>
    </w:p>
    <w:p>
      <w:r>
        <w:rPr>
          <w:b w:val="0"/>
          <w:sz w:val="20"/>
        </w:rPr>
        <w:t>Email Address: ________________________________________________________</w:t>
      </w:r>
    </w:p>
    <w:p>
      <w:r>
        <w:rPr>
          <w:b w:val="0"/>
          <w:sz w:val="20"/>
        </w:rPr>
        <w:t>Phone Number: _________________________________________________________</w:t>
      </w:r>
    </w:p>
    <w:p/>
    <w:p>
      <w:r>
        <w:rPr>
          <w:b/>
          <w:sz w:val="20"/>
        </w:rPr>
        <w:t>Project Information:</w:t>
      </w:r>
    </w:p>
    <w:p>
      <w:r>
        <w:rPr>
          <w:b w:val="0"/>
          <w:sz w:val="20"/>
        </w:rPr>
        <w:t>Project Name: _________________________________________________________</w:t>
      </w:r>
    </w:p>
    <w:p>
      <w:r>
        <w:rPr>
          <w:b w:val="0"/>
          <w:sz w:val="20"/>
        </w:rPr>
        <w:t>Project Manager: _______________________________________________________</w:t>
      </w:r>
    </w:p>
    <w:p>
      <w:r>
        <w:rPr>
          <w:b w:val="0"/>
          <w:sz w:val="20"/>
        </w:rPr>
        <w:t>Website URL(s) Affected: ______________________________________________</w:t>
      </w:r>
    </w:p>
    <w:p/>
    <w:p>
      <w:r>
        <w:rPr>
          <w:b/>
          <w:sz w:val="20"/>
        </w:rPr>
        <w:t>Change Request Details:</w:t>
      </w:r>
    </w:p>
    <w:p>
      <w:r>
        <w:rPr>
          <w:b w:val="0"/>
          <w:sz w:val="20"/>
        </w:rPr>
        <w:t>Type of Change (check all that apply):</w:t>
      </w:r>
    </w:p>
    <w:p>
      <w:r>
        <w:rPr>
          <w:b w:val="0"/>
          <w:sz w:val="20"/>
        </w:rPr>
        <w:t xml:space="preserve">  [ ] Content Update</w:t>
      </w:r>
    </w:p>
    <w:p>
      <w:r>
        <w:rPr>
          <w:b w:val="0"/>
          <w:sz w:val="20"/>
        </w:rPr>
        <w:t xml:space="preserve">  [ ] Design/Layout Change</w:t>
      </w:r>
    </w:p>
    <w:p>
      <w:r>
        <w:rPr>
          <w:b w:val="0"/>
          <w:sz w:val="20"/>
        </w:rPr>
        <w:t xml:space="preserve">  [ ] Functionality/Feature Addition</w:t>
      </w:r>
    </w:p>
    <w:p>
      <w:r>
        <w:rPr>
          <w:b w:val="0"/>
          <w:sz w:val="20"/>
        </w:rPr>
        <w:t xml:space="preserve">  [ ] Bug Fix</w:t>
      </w:r>
    </w:p>
    <w:p>
      <w:r>
        <w:rPr>
          <w:b w:val="0"/>
          <w:sz w:val="20"/>
        </w:rPr>
        <w:t xml:space="preserve">  [ ] Performance Improvement</w:t>
      </w:r>
    </w:p>
    <w:p>
      <w:r>
        <w:rPr>
          <w:b w:val="0"/>
          <w:sz w:val="20"/>
        </w:rPr>
        <w:t xml:space="preserve">  [ ] Security Update</w:t>
      </w:r>
    </w:p>
    <w:p>
      <w:r>
        <w:rPr>
          <w:b w:val="0"/>
          <w:sz w:val="20"/>
        </w:rPr>
        <w:t xml:space="preserve">  [ ] Other: _________________________________________________________</w:t>
      </w:r>
    </w:p>
    <w:p/>
    <w:p>
      <w:r>
        <w:rPr>
          <w:b w:val="0"/>
          <w:sz w:val="20"/>
        </w:rPr>
        <w:t>Detailed Description of Change Request:</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val="0"/>
          <w:sz w:val="20"/>
        </w:rPr>
        <w:t>Priority Level:</w:t>
      </w:r>
    </w:p>
    <w:p>
      <w:r>
        <w:rPr>
          <w:b w:val="0"/>
          <w:sz w:val="20"/>
        </w:rPr>
        <w:t xml:space="preserve">  [ ] Low</w:t>
      </w:r>
    </w:p>
    <w:p>
      <w:r>
        <w:rPr>
          <w:b w:val="0"/>
          <w:sz w:val="20"/>
        </w:rPr>
        <w:t xml:space="preserve">  [ ] Medium</w:t>
      </w:r>
    </w:p>
    <w:p>
      <w:r>
        <w:rPr>
          <w:b w:val="0"/>
          <w:sz w:val="20"/>
        </w:rPr>
        <w:t xml:space="preserve">  [ ] High</w:t>
      </w:r>
    </w:p>
    <w:p>
      <w:r>
        <w:rPr>
          <w:b w:val="0"/>
          <w:sz w:val="20"/>
        </w:rPr>
        <w:t xml:space="preserve">  [ ] Critical</w:t>
      </w:r>
    </w:p>
    <w:p/>
    <w:p>
      <w:r>
        <w:rPr>
          <w:b w:val="0"/>
          <w:sz w:val="20"/>
        </w:rPr>
        <w:t>Requested Completion Date: __________________________ (subject to feasibility)</w:t>
      </w:r>
    </w:p>
    <w:p/>
    <w:p>
      <w:r>
        <w:rPr>
          <w:b/>
          <w:sz w:val="20"/>
        </w:rPr>
        <w:t>Impact Assessment:</w:t>
      </w:r>
    </w:p>
    <w:p>
      <w:r>
        <w:rPr>
          <w:b w:val="0"/>
          <w:sz w:val="20"/>
        </w:rPr>
        <w:t>Are there any known dependencies or impacts associated with this change?</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val="0"/>
          <w:sz w:val="20"/>
        </w:rPr>
        <w:t>Will this change affect any of the following? (check all that apply):</w:t>
      </w:r>
    </w:p>
    <w:p>
      <w:r>
        <w:rPr>
          <w:b w:val="0"/>
          <w:sz w:val="20"/>
        </w:rPr>
        <w:t xml:space="preserve">  [ ] User Experience</w:t>
      </w:r>
    </w:p>
    <w:p>
      <w:r>
        <w:rPr>
          <w:b w:val="0"/>
          <w:sz w:val="20"/>
        </w:rPr>
        <w:t xml:space="preserve">  [ ] Backend Systems</w:t>
      </w:r>
    </w:p>
    <w:p>
      <w:r>
        <w:rPr>
          <w:b w:val="0"/>
          <w:sz w:val="20"/>
        </w:rPr>
        <w:t xml:space="preserve">  [ ] Security</w:t>
      </w:r>
    </w:p>
    <w:p>
      <w:r>
        <w:rPr>
          <w:b w:val="0"/>
          <w:sz w:val="20"/>
        </w:rPr>
        <w:t xml:space="preserve">  [ ] Performance</w:t>
      </w:r>
    </w:p>
    <w:p>
      <w:r>
        <w:rPr>
          <w:b w:val="0"/>
          <w:sz w:val="20"/>
        </w:rPr>
        <w:t xml:space="preserve">  [ ] Compliance or Legal Requirements</w:t>
      </w:r>
    </w:p>
    <w:p>
      <w:r>
        <w:rPr>
          <w:b w:val="0"/>
          <w:sz w:val="20"/>
        </w:rPr>
        <w:t xml:space="preserve">  [ ] Other: _________________________________________________________</w:t>
      </w:r>
    </w:p>
    <w:p/>
    <w:p>
      <w:r>
        <w:rPr>
          <w:b/>
          <w:sz w:val="20"/>
        </w:rPr>
        <w:t>Approvals:</w:t>
      </w:r>
    </w:p>
    <w:p>
      <w:r>
        <w:rPr>
          <w:b w:val="0"/>
          <w:sz w:val="20"/>
        </w:rPr>
        <w:t>Requester Signature: _____________________________________ Date: _____________</w:t>
      </w:r>
    </w:p>
    <w:p>
      <w:r>
        <w:rPr>
          <w:b w:val="0"/>
          <w:sz w:val="20"/>
        </w:rPr>
        <w:t>Project Manager Approval: ________________________________ Date: _____________</w:t>
      </w:r>
    </w:p>
    <w:p>
      <w:r>
        <w:rPr>
          <w:b w:val="0"/>
          <w:sz w:val="20"/>
        </w:rPr>
        <w:t>Technical Lead Approval: __________________________________ Date: _____________</w:t>
      </w:r>
    </w:p>
    <w:p>
      <w:r>
        <w:rPr>
          <w:b w:val="0"/>
          <w:sz w:val="20"/>
        </w:rPr>
        <w:t>Security Officer Approval (if applicable): _________________ Date: _____________</w:t>
      </w:r>
    </w:p>
    <w:p/>
    <w:p>
      <w:r>
        <w:rPr>
          <w:b/>
          <w:sz w:val="20"/>
        </w:rPr>
        <w:t>Change Implementation Details (to be completed by the implementation team):</w:t>
      </w:r>
    </w:p>
    <w:p>
      <w:r>
        <w:rPr>
          <w:b w:val="0"/>
          <w:sz w:val="20"/>
        </w:rPr>
        <w:t>Assigned To: _____________________________________________________________</w:t>
      </w:r>
    </w:p>
    <w:p>
      <w:r>
        <w:rPr>
          <w:b w:val="0"/>
          <w:sz w:val="20"/>
        </w:rPr>
        <w:t>Start Date: ___________________________</w:t>
      </w:r>
    </w:p>
    <w:p>
      <w:r>
        <w:rPr>
          <w:b w:val="0"/>
          <w:sz w:val="20"/>
        </w:rPr>
        <w:t>Completion Date: ______________________</w:t>
      </w:r>
    </w:p>
    <w:p>
      <w:r>
        <w:rPr>
          <w:b w:val="0"/>
          <w:sz w:val="20"/>
        </w:rPr>
        <w:t>Implementation Notes: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Testing and Validation:</w:t>
      </w:r>
    </w:p>
    <w:p>
      <w:r>
        <w:rPr>
          <w:b w:val="0"/>
          <w:sz w:val="20"/>
        </w:rPr>
        <w:t>Tested By: _______________________________________________________________</w:t>
      </w:r>
    </w:p>
    <w:p>
      <w:r>
        <w:rPr>
          <w:b w:val="0"/>
          <w:sz w:val="20"/>
        </w:rPr>
        <w:t>Test Date: __________________________</w:t>
      </w:r>
    </w:p>
    <w:p>
      <w:r>
        <w:rPr>
          <w:b w:val="0"/>
          <w:sz w:val="20"/>
        </w:rPr>
        <w:t>Test Results and Comments: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Legal and Compliance Notice:</w:t>
      </w:r>
    </w:p>
    <w:p>
      <w:r>
        <w:rPr>
          <w:b w:val="0"/>
          <w:sz w:val="20"/>
        </w:rPr>
        <w:t>By submitting this form, the Requester affirms that they are authorized to request the changes described herein and that all information provided is accurate and complete to the best of their knowledge. All changes are subject to approval and compliance with applicable United States laws and organizational policies. Unauthorized changes or modifications may lead to disciplinary action or legal consequences.</w:t>
      </w:r>
    </w:p>
    <w:p/>
    <w:p>
      <w:r>
        <w:rPr>
          <w:b w:val="0"/>
          <w:sz w:val="20"/>
        </w:rPr>
        <w:t>The organization reserves the right to reject or delay any change request if it conflicts with security policies, regulatory requirements, or operational stability. All parties involved shall cooperate in good faith to ensure proper implementation and documentation of requested changes.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Requester</w:t>
            </w:r>
          </w:p>
        </w:tc>
        <w:tc>
          <w:tcPr>
            <w:tcW w:type="dxa" w:w="4986"/>
            <w:tcBorders>
              <w:top w:val="nil"/>
              <w:left w:val="nil"/>
              <w:bottom w:val="nil"/>
              <w:right w:val="nil"/>
              <w:insideH w:val="nil"/>
              <w:insideV w:val="nil"/>
            </w:tcBorders>
          </w:tcPr>
          <w:p>
            <w:pPr>
              <w:jc w:val="center"/>
            </w:pPr>
            <w:r>
              <w:t>Approver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Date: _________________________________</w:t>
            </w:r>
          </w:p>
        </w:tc>
        <w:tc>
          <w:tcPr>
            <w:tcW w:type="dxa" w:w="4986"/>
            <w:tcBorders>
              <w:top w:val="nil"/>
              <w:left w:val="nil"/>
              <w:bottom w:val="nil"/>
              <w:right w:val="nil"/>
              <w:insideH w:val="nil"/>
              <w:insideV w:val="nil"/>
            </w:tcBorders>
          </w:tcPr>
          <w:p>
            <w:pPr>
              <w:jc w:val="center"/>
            </w:pPr>
            <w:r>
              <w:t>Date: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https://formtemplate-us.com/website-change-request-form/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website-change-request-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