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WOMEN'S RETREAT REGISTRATION FORM</w:t>
      </w:r>
    </w:p>
    <w:p/>
    <w:p/>
    <w:p>
      <w:r>
        <w:rPr>
          <w:b w:val="0"/>
          <w:sz w:val="20"/>
        </w:rPr>
        <w:t>Welcome! Please complete this registration form to reserve your place at the Women’s Retreat. Your information will be kept confidential and used solely for retreat administration purposes.</w:t>
      </w:r>
    </w:p>
    <w:p/>
    <w:p/>
    <w:p>
      <w:r>
        <w:rPr>
          <w:b/>
          <w:sz w:val="22"/>
        </w:rPr>
        <w:t>Participant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City: ______________________________ State: ________ Zip Code: 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2"/>
        </w:rPr>
        <w:t>Emergency Contact Information</w:t>
      </w:r>
    </w:p>
    <w:p>
      <w:r>
        <w:rPr>
          <w:b w:val="0"/>
          <w:sz w:val="20"/>
        </w:rPr>
        <w:t>Full Name: ________________________________________________________________</w:t>
      </w:r>
    </w:p>
    <w:p>
      <w:r>
        <w:rPr>
          <w:b w:val="0"/>
          <w:sz w:val="20"/>
        </w:rPr>
        <w:t>Relationship: _____________________________________________________________</w:t>
      </w:r>
    </w:p>
    <w:p>
      <w:r>
        <w:rPr>
          <w:b w:val="0"/>
          <w:sz w:val="20"/>
        </w:rPr>
        <w:t>Phone Number: _____________________________________________________________</w:t>
      </w:r>
    </w:p>
    <w:p>
      <w:r>
        <w:rPr>
          <w:b w:val="0"/>
          <w:sz w:val="20"/>
        </w:rPr>
        <w:t>Alternate Phone Number: ___________________________________________________</w:t>
      </w:r>
    </w:p>
    <w:p/>
    <w:p>
      <w:r>
        <w:rPr>
          <w:b/>
          <w:sz w:val="22"/>
        </w:rPr>
        <w:t>Medical Information</w:t>
      </w:r>
    </w:p>
    <w:p>
      <w:r>
        <w:rPr>
          <w:b w:val="0"/>
          <w:sz w:val="20"/>
        </w:rPr>
        <w:t>Do you have any medical conditions we should be aware of? If yes, please specify:</w:t>
      </w:r>
    </w:p>
    <w:p>
      <w:r>
        <w:rPr>
          <w:b w:val="0"/>
          <w:sz w:val="20"/>
        </w:rPr>
        <w:t>____________________________________________________________________________</w:t>
      </w:r>
    </w:p>
    <w:p>
      <w:r>
        <w:rPr>
          <w:b w:val="0"/>
          <w:sz w:val="20"/>
        </w:rPr>
        <w:t>____________________________________________________________________________</w:t>
      </w:r>
    </w:p>
    <w:p/>
    <w:p>
      <w:r>
        <w:rPr>
          <w:b w:val="0"/>
          <w:sz w:val="20"/>
        </w:rPr>
        <w:t>Are you currently taking any medications? If yes, please list them:</w:t>
      </w:r>
    </w:p>
    <w:p>
      <w:r>
        <w:rPr>
          <w:b w:val="0"/>
          <w:sz w:val="20"/>
        </w:rPr>
        <w:t>____________________________________________________________________________</w:t>
      </w:r>
    </w:p>
    <w:p>
      <w:r>
        <w:rPr>
          <w:b w:val="0"/>
          <w:sz w:val="20"/>
        </w:rPr>
        <w:t>____________________________________________________________________________</w:t>
      </w:r>
    </w:p>
    <w:p/>
    <w:p>
      <w:r>
        <w:rPr>
          <w:b w:val="0"/>
          <w:sz w:val="20"/>
        </w:rPr>
        <w:t>Do you have any allergies (food, medication, environmental)? If yes, please specify:</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2"/>
        </w:rPr>
        <w:t>Dietary Preferences</w:t>
      </w:r>
    </w:p>
    <w:p>
      <w:r>
        <w:rPr>
          <w:b w:val="0"/>
          <w:sz w:val="20"/>
        </w:rPr>
        <w:t>Please indicate any dietary restrictions or preferences: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2"/>
        </w:rPr>
        <w:t>Retreat Participation</w:t>
      </w:r>
    </w:p>
    <w:p>
      <w:r>
        <w:rPr>
          <w:b w:val="0"/>
          <w:sz w:val="20"/>
        </w:rPr>
        <w:t>I will attend (check one):</w:t>
      </w:r>
    </w:p>
    <w:p>
      <w:r>
        <w:rPr>
          <w:b w:val="0"/>
          <w:sz w:val="20"/>
        </w:rPr>
        <w:t>[  ] Full Retreat</w:t>
      </w:r>
    </w:p>
    <w:p>
      <w:r>
        <w:rPr>
          <w:b w:val="0"/>
          <w:sz w:val="20"/>
        </w:rPr>
        <w:t>[  ] Day 1 Only</w:t>
      </w:r>
    </w:p>
    <w:p>
      <w:r>
        <w:rPr>
          <w:b w:val="0"/>
          <w:sz w:val="20"/>
        </w:rPr>
        <w:t>[  ] Day 2 Only</w:t>
      </w:r>
    </w:p>
    <w:p>
      <w:r>
        <w:rPr>
          <w:b w:val="0"/>
          <w:sz w:val="20"/>
        </w:rPr>
        <w:t>[  ] Day 3 Only</w:t>
      </w:r>
    </w:p>
    <w:p/>
    <w:p>
      <w:r>
        <w:rPr>
          <w:b w:val="0"/>
          <w:sz w:val="20"/>
        </w:rPr>
        <w:t>I require lodging: (check one) [  ] Yes    [  ] No</w:t>
      </w:r>
    </w:p>
    <w:p>
      <w:r>
        <w:rPr>
          <w:b w:val="0"/>
          <w:sz w:val="20"/>
        </w:rPr>
        <w:t>I require transportation assistance: (check one) [  ] Yes    [  ] No</w:t>
      </w:r>
    </w:p>
    <w:p/>
    <w:p>
      <w:r>
        <w:rPr>
          <w:b/>
          <w:sz w:val="22"/>
        </w:rPr>
        <w:t>Payment Information</w:t>
      </w:r>
    </w:p>
    <w:p>
      <w:r>
        <w:rPr>
          <w:b w:val="0"/>
          <w:sz w:val="20"/>
        </w:rPr>
        <w:t>Retreat Fee: $___________________</w:t>
      </w:r>
    </w:p>
    <w:p>
      <w:r>
        <w:rPr>
          <w:b w:val="0"/>
          <w:sz w:val="20"/>
        </w:rPr>
        <w:t>Payment Method (check one):</w:t>
      </w:r>
    </w:p>
    <w:p>
      <w:r>
        <w:rPr>
          <w:b w:val="0"/>
          <w:sz w:val="20"/>
        </w:rPr>
        <w:t>[  ] Credit Card</w:t>
      </w:r>
    </w:p>
    <w:p>
      <w:r>
        <w:rPr>
          <w:b w:val="0"/>
          <w:sz w:val="20"/>
        </w:rPr>
        <w:t>[  ] Check</w:t>
      </w:r>
    </w:p>
    <w:p>
      <w:r>
        <w:rPr>
          <w:b w:val="0"/>
          <w:sz w:val="20"/>
        </w:rPr>
        <w:t>[  ] Cash</w:t>
      </w:r>
    </w:p>
    <w:p>
      <w:r>
        <w:rPr>
          <w:b w:val="0"/>
          <w:sz w:val="20"/>
        </w:rPr>
        <w:t>[  ] Other: _________________________________________</w:t>
      </w:r>
    </w:p>
    <w:p/>
    <w:p>
      <w:r>
        <w:rPr>
          <w:b/>
          <w:sz w:val="22"/>
        </w:rPr>
        <w:t>Terms and Conditions</w:t>
      </w:r>
    </w:p>
    <w:p>
      <w:r>
        <w:rPr>
          <w:b w:val="0"/>
          <w:sz w:val="20"/>
        </w:rPr>
        <w:t>1. Registration and Payment</w:t>
      </w:r>
    </w:p>
    <w:p>
      <w:r>
        <w:rPr>
          <w:b w:val="0"/>
          <w:sz w:val="20"/>
        </w:rPr>
        <w:t>Registration is not complete until payment is received in full. Payments are non-refundable except as outlined in these Terms.</w:t>
      </w:r>
    </w:p>
    <w:p/>
    <w:p>
      <w:r>
        <w:rPr>
          <w:b w:val="0"/>
          <w:sz w:val="20"/>
        </w:rPr>
        <w:t>2. Cancellation Policy</w:t>
      </w:r>
    </w:p>
    <w:p>
      <w:r>
        <w:rPr>
          <w:b w:val="0"/>
          <w:sz w:val="20"/>
        </w:rPr>
        <w:t>Cancellations must be submitted in writing. Refunds will be provided as follows:</w:t>
      </w:r>
    </w:p>
    <w:p>
      <w:r>
        <w:rPr>
          <w:b w:val="0"/>
          <w:sz w:val="20"/>
        </w:rPr>
        <w:t xml:space="preserve"> - 30 days or more prior to retreat: Full refund minus a $50 processing fee.</w:t>
      </w:r>
    </w:p>
    <w:p>
      <w:r>
        <w:rPr>
          <w:b w:val="0"/>
          <w:sz w:val="20"/>
        </w:rPr>
        <w:t xml:space="preserve"> - 15 to 29 days prior to retreat: 50% refund.</w:t>
      </w:r>
    </w:p>
    <w:p>
      <w:r>
        <w:rPr>
          <w:b w:val="0"/>
          <w:sz w:val="20"/>
        </w:rPr>
        <w:t xml:space="preserve"> - Less than 15 days prior to retreat: No refund.</w:t>
      </w:r>
    </w:p>
    <w:p/>
    <w:p>
      <w:r>
        <w:rPr>
          <w:b w:val="0"/>
          <w:sz w:val="20"/>
        </w:rPr>
        <w:t>3. Health and Safety</w:t>
      </w:r>
    </w:p>
    <w:p>
      <w:r>
        <w:rPr>
          <w:b w:val="0"/>
          <w:sz w:val="20"/>
        </w:rPr>
        <w:t>Participants affirm that they are physically and mentally capable of participating in the retreat activities. Participants agree to disclose any medical conditions that may affect their participation.</w:t>
      </w:r>
    </w:p>
    <w:p/>
    <w:p>
      <w:r>
        <w:rPr>
          <w:b w:val="0"/>
          <w:sz w:val="20"/>
        </w:rPr>
        <w:t>4. Liability Waiver</w:t>
      </w:r>
    </w:p>
    <w:p>
      <w:r>
        <w:rPr>
          <w:b w:val="0"/>
          <w:sz w:val="20"/>
        </w:rPr>
        <w:t>I understand that participation in the Women’s Retreat involves physical activity and social interaction, which carry inherent risks. I voluntarily assume all risks and release and hold harmless the retreat organizers, venue, and associated personnel from any liability arising from injury, loss, or damage incurred during the event.</w:t>
      </w:r>
    </w:p>
    <w:p/>
    <w:p>
      <w:r>
        <w:rPr>
          <w:b w:val="0"/>
          <w:sz w:val="20"/>
        </w:rPr>
        <w:t>5. Media Release</w:t>
      </w:r>
    </w:p>
    <w:p>
      <w:r>
        <w:rPr>
          <w:b w:val="0"/>
          <w:sz w:val="20"/>
        </w:rPr>
        <w:t>I consent to the use of photographs, video, or audio recordings taken during the retreat for promotional and educational purposes by retreat organizers without compensation.</w:t>
      </w:r>
    </w:p>
    <w:p/>
    <w:p>
      <w:r>
        <w:rPr>
          <w:b w:val="0"/>
          <w:sz w:val="20"/>
        </w:rPr>
        <w:t>6. Confidentiality</w:t>
      </w:r>
    </w:p>
    <w:p>
      <w:r>
        <w:rPr>
          <w:b w:val="0"/>
          <w:sz w:val="20"/>
        </w:rPr>
        <w:t>I agree to respect the privacy and confidentiality of all participants and information shared during the retreat.</w:t>
      </w:r>
    </w:p>
    <w:p/>
    <w:p>
      <w:r>
        <w:rPr>
          <w:b w:val="0"/>
          <w:sz w:val="20"/>
        </w:rPr>
        <w:t>7. Governing Law</w:t>
      </w:r>
    </w:p>
    <w:p>
      <w:r>
        <w:rPr>
          <w:b w:val="0"/>
          <w:sz w:val="20"/>
        </w:rPr>
        <w:t>This Agreement shall be governed by and construed in accordance with the laws of the United States and the State in which the retreat is held, without regard to conflict of law principles.</w:t>
      </w:r>
    </w:p>
    <w:p/>
    <w:p/>
    <w:p>
      <w:r>
        <w:rPr>
          <w:b/>
          <w:sz w:val="22"/>
        </w:rPr>
        <w:t>Participant Agreement and Signature</w:t>
      </w:r>
    </w:p>
    <w:p>
      <w:r>
        <w:rPr>
          <w:b w:val="0"/>
          <w:sz w:val="20"/>
        </w:rPr>
        <w:t>By signing below, I acknowledge that I have read, understood, and agree to the Terms and Conditions above. I certify that all information provided is true and accurate to the best of my knowledge.</w:t>
      </w:r>
    </w:p>
    <w:p/>
    <w:p/>
    <w:p>
      <w:r>
        <w:rPr>
          <w:b w:val="0"/>
          <w:sz w:val="20"/>
        </w:rPr>
        <w:t>Participant Signature: ___________________________________________</w:t>
      </w:r>
    </w:p>
    <w:p>
      <w:r>
        <w:rPr>
          <w:b w:val="0"/>
          <w:sz w:val="20"/>
        </w:rPr>
        <w:t>Printed Name: ____________________________________________________</w:t>
      </w:r>
    </w:p>
    <w:p>
      <w:r>
        <w:rPr>
          <w:b w:val="0"/>
          <w:sz w:val="20"/>
        </w:rPr>
        <w:t>Date: ____________________________________________________________</w:t>
      </w:r>
    </w:p>
    <w:p/>
    <w:p/>
    <w:p>
      <w:r>
        <w:rPr>
          <w:b/>
          <w:sz w:val="22"/>
        </w:rPr>
        <w:t>Organizer Use Only</w:t>
      </w:r>
    </w:p>
    <w:p>
      <w:r>
        <w:rPr>
          <w:b w:val="0"/>
          <w:sz w:val="20"/>
        </w:rPr>
        <w:t>Registration Received By: _________________________________________</w:t>
      </w:r>
    </w:p>
    <w:p>
      <w:r>
        <w:rPr>
          <w:b w:val="0"/>
          <w:sz w:val="20"/>
        </w:rPr>
        <w:t>Payment Received By: ______________________________________________</w:t>
      </w:r>
    </w:p>
    <w:p>
      <w:r>
        <w:rPr>
          <w:b w:val="0"/>
          <w:sz w:val="20"/>
        </w:rPr>
        <w:t>Payment Amount: $_________________________________________________</w:t>
      </w:r>
    </w:p>
    <w:p>
      <w:r>
        <w:rPr>
          <w:b w:val="0"/>
          <w:sz w:val="20"/>
        </w:rPr>
        <w:t>Date Processed: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Organizer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https://formtemplate-us.com/women's-retreat-registration-form/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women's-retreat-reg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