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YEARBOOK ORDER FORM</w:t>
      </w:r>
    </w:p>
    <w:p/>
    <w:p>
      <w:r>
        <w:rPr>
          <w:b/>
          <w:sz w:val="20"/>
        </w:rPr>
        <w:t>Student Information:</w:t>
      </w:r>
    </w:p>
    <w:p>
      <w:r>
        <w:rPr>
          <w:b w:val="0"/>
          <w:sz w:val="20"/>
        </w:rPr>
        <w:t>Full Name: ______________________________________________________________</w:t>
      </w:r>
    </w:p>
    <w:p>
      <w:r>
        <w:rPr>
          <w:b w:val="0"/>
          <w:sz w:val="20"/>
        </w:rPr>
        <w:t>Grade: _______________________________  School Year: ____________________</w:t>
      </w:r>
    </w:p>
    <w:p>
      <w:r>
        <w:rPr>
          <w:b w:val="0"/>
          <w:sz w:val="20"/>
        </w:rPr>
        <w:t>Student ID (if applicable): ______________________________________________</w:t>
      </w:r>
    </w:p>
    <w:p>
      <w:r>
        <w:rPr>
          <w:b w:val="0"/>
          <w:sz w:val="20"/>
        </w:rPr>
        <w:t>Parent/Guardian Name: 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Order Details:</w:t>
      </w:r>
    </w:p>
    <w:p>
      <w:r>
        <w:rPr>
          <w:b w:val="0"/>
          <w:sz w:val="20"/>
        </w:rPr>
        <w:t>Yearbook Quantity: _______________</w:t>
      </w:r>
    </w:p>
    <w:p>
      <w:r>
        <w:rPr>
          <w:b w:val="0"/>
          <w:sz w:val="20"/>
        </w:rPr>
        <w:t>Price per Yearbook: $_____________</w:t>
      </w:r>
    </w:p>
    <w:p>
      <w:r>
        <w:rPr>
          <w:b w:val="0"/>
          <w:sz w:val="20"/>
        </w:rPr>
        <w:t>Total Amount Due: $_____________</w:t>
      </w:r>
    </w:p>
    <w:p>
      <w:r>
        <w:rPr>
          <w:b w:val="0"/>
          <w:sz w:val="20"/>
        </w:rPr>
        <w:t>Payment Method (Check One):</w:t>
      </w:r>
    </w:p>
    <w:p>
      <w:r>
        <w:rPr>
          <w:b w:val="0"/>
          <w:sz w:val="20"/>
        </w:rPr>
        <w:t xml:space="preserve">  [ ] Cash</w:t>
      </w:r>
    </w:p>
    <w:p>
      <w:r>
        <w:rPr>
          <w:b w:val="0"/>
          <w:sz w:val="20"/>
        </w:rPr>
        <w:t xml:space="preserve">  [ ] Check</w:t>
      </w:r>
    </w:p>
    <w:p>
      <w:r>
        <w:rPr>
          <w:b w:val="0"/>
          <w:sz w:val="20"/>
        </w:rPr>
        <w:t xml:space="preserve">  [ ] Credit Card</w:t>
      </w:r>
    </w:p>
    <w:p>
      <w:r>
        <w:rPr>
          <w:b w:val="0"/>
          <w:sz w:val="20"/>
        </w:rPr>
        <w:t xml:space="preserve">  [ ] Other: __________________________</w:t>
      </w:r>
    </w:p>
    <w:p/>
    <w:p>
      <w:r>
        <w:rPr>
          <w:b/>
          <w:sz w:val="20"/>
        </w:rPr>
        <w:t>Payment Information:</w:t>
      </w:r>
    </w:p>
    <w:p>
      <w:r>
        <w:rPr>
          <w:b w:val="0"/>
          <w:sz w:val="20"/>
        </w:rPr>
        <w:t>If paying by check, please make payable to: _______________________________</w:t>
      </w:r>
    </w:p>
    <w:p>
      <w:r>
        <w:rPr>
          <w:b w:val="0"/>
          <w:sz w:val="20"/>
        </w:rPr>
        <w:t>Check Number (if applicable): _____________________________________________</w:t>
      </w:r>
    </w:p>
    <w:p>
      <w:r>
        <w:rPr>
          <w:b w:val="0"/>
          <w:sz w:val="20"/>
        </w:rPr>
        <w:t>Credit Card Authorization (if applicable):_________________________________</w:t>
      </w:r>
    </w:p>
    <w:p>
      <w:r>
        <w:rPr>
          <w:b w:val="0"/>
          <w:sz w:val="20"/>
        </w:rPr>
        <w:t>Cardholder Name: _________________________________________________________</w:t>
      </w:r>
    </w:p>
    <w:p>
      <w:r>
        <w:rPr>
          <w:b w:val="0"/>
          <w:sz w:val="20"/>
        </w:rPr>
        <w:t>Card Number: ____________________________________________________________</w:t>
      </w:r>
    </w:p>
    <w:p>
      <w:r>
        <w:rPr>
          <w:b w:val="0"/>
          <w:sz w:val="20"/>
        </w:rPr>
        <w:t>Expiration Date: _______________ CVV: ____________</w:t>
      </w:r>
    </w:p>
    <w:p>
      <w:r>
        <w:rPr>
          <w:b w:val="0"/>
          <w:sz w:val="20"/>
        </w:rPr>
        <w:t>Billing Address: _________________________________________________________</w:t>
      </w:r>
    </w:p>
    <w:p/>
    <w:p>
      <w:r>
        <w:rPr>
          <w:b/>
          <w:sz w:val="20"/>
        </w:rPr>
        <w:t>Delivery/Pickup Information:</w:t>
      </w:r>
    </w:p>
    <w:p>
      <w:r>
        <w:rPr>
          <w:b w:val="0"/>
          <w:sz w:val="20"/>
        </w:rPr>
        <w:t>Preferred Delivery Method (Check One):</w:t>
      </w:r>
    </w:p>
    <w:p>
      <w:r>
        <w:rPr>
          <w:b w:val="0"/>
          <w:sz w:val="20"/>
        </w:rPr>
        <w:t xml:space="preserve">  [ ] Pick up at School</w:t>
      </w:r>
    </w:p>
    <w:p>
      <w:r>
        <w:rPr>
          <w:b w:val="0"/>
          <w:sz w:val="20"/>
        </w:rPr>
        <w:t xml:space="preserve">  [ ] Mail to Address Above</w:t>
      </w:r>
    </w:p>
    <w:p>
      <w:r>
        <w:rPr>
          <w:b w:val="0"/>
          <w:sz w:val="20"/>
        </w:rPr>
        <w:t xml:space="preserve">  [ ] Other: ______________________________________________________________</w:t>
      </w:r>
    </w:p>
    <w:p>
      <w:r>
        <w:rPr>
          <w:b w:val="0"/>
          <w:sz w:val="20"/>
        </w:rPr>
        <w:t>Special Instructions: _____________________________________________________</w:t>
      </w:r>
    </w:p>
    <w:p/>
    <w:p>
      <w:r>
        <w:rPr>
          <w:b/>
          <w:sz w:val="20"/>
        </w:rPr>
        <w:t>Terms and Conditions:</w:t>
      </w:r>
    </w:p>
    <w:p>
      <w:r>
        <w:rPr>
          <w:b w:val="0"/>
          <w:sz w:val="20"/>
        </w:rPr>
        <w:t>1. Orders are final and non-refundable once processed.</w:t>
      </w:r>
    </w:p>
    <w:p>
      <w:r>
        <w:rPr>
          <w:b w:val="0"/>
          <w:sz w:val="20"/>
        </w:rPr>
        <w:t>2. Yearbook delivery is subject to availability and estimated delivery times provided by the publisher.</w:t>
      </w:r>
    </w:p>
    <w:p>
      <w:r>
        <w:rPr>
          <w:b w:val="0"/>
          <w:sz w:val="20"/>
        </w:rPr>
        <w:t>3. The school is not responsible for lost or damaged yearbooks after delivery or pickup.</w:t>
      </w:r>
    </w:p>
    <w:p>
      <w:r>
        <w:rPr>
          <w:b w:val="0"/>
          <w:sz w:val="20"/>
        </w:rPr>
        <w:t>4. Payment must be received in full before the order is processed.</w:t>
      </w:r>
    </w:p>
    <w:p>
      <w:r>
        <w:rPr>
          <w:b w:val="0"/>
          <w:sz w:val="20"/>
        </w:rPr>
        <w:t>5. All personal information collected will be used solely for processing this order and will be handled in accordance with applicable privacy laws.</w:t>
      </w:r>
    </w:p>
    <w:p>
      <w:r>
        <w:rPr>
          <w:b w:val="0"/>
          <w:sz w:val="20"/>
        </w:rPr>
        <w:t>6. By signing below, the purchaser agrees to comply with all terms and conditions herein and acknowledges the accuracy of the information provided.</w:t>
      </w:r>
    </w:p>
    <w:p/>
    <w:p>
      <w:r>
        <w:rPr>
          <w:b/>
          <w:sz w:val="20"/>
        </w:rPr>
        <w:t>Indemnification and Limitation of Liability:</w:t>
      </w:r>
    </w:p>
    <w:p>
      <w:r>
        <w:rPr>
          <w:b w:val="0"/>
          <w:sz w:val="20"/>
        </w:rPr>
        <w:t>Purchaser agrees to indemnify, defend, and hold harmless the school, its employees, agents, and affiliates from any and all claims, damages, or liabilities arising out of or related to the purchase and use of the yearbook. The school’s total liability is limited to the amount paid for the yearbook. Under no circumstances shall the school be liable for any indirect, incidental, consequential, or punitive damages.</w:t>
      </w:r>
    </w:p>
    <w:p/>
    <w:p>
      <w:r>
        <w:rPr>
          <w:b/>
          <w:sz w:val="20"/>
        </w:rPr>
        <w:t>Governing Law and Dispute Resolution:</w:t>
      </w:r>
    </w:p>
    <w:p>
      <w:r>
        <w:rPr>
          <w:b w:val="0"/>
          <w:sz w:val="20"/>
        </w:rPr>
        <w:t>This Agreement shall be governed by and construed in accordance with the laws of the United States and the State in which the school operates, without regard to its conflict of law principles. Any dispute arising out of or relating to this order shall be resolved through binding arbitration in accordance with the rules of the American Arbitration Association, held in the jurisdiction of the school’s location.</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 Signature</w:t>
            </w:r>
          </w:p>
        </w:tc>
        <w:tc>
          <w:tcPr>
            <w:tcW w:type="dxa" w:w="4986"/>
            <w:tcBorders>
              <w:top w:val="nil"/>
              <w:left w:val="nil"/>
              <w:bottom w:val="nil"/>
              <w:right w:val="nil"/>
              <w:insideH w:val="nil"/>
              <w:insideV w:val="nil"/>
            </w:tcBorders>
          </w:tcPr>
          <w:p>
            <w:pPr>
              <w:jc w:val="center"/>
            </w:pPr>
            <w:r>
              <w:t>School Representative Signature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https://formtemplate-us.com/yearbook-order-form/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yearbook-order-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